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588E4" w14:textId="3E7B120D" w:rsidR="003925C6" w:rsidRDefault="003925C6" w:rsidP="003925C6">
      <w:pPr>
        <w:jc w:val="center"/>
        <w:rPr>
          <w:b/>
          <w:sz w:val="28"/>
        </w:rPr>
      </w:pPr>
      <w:r>
        <w:rPr>
          <w:b/>
          <w:sz w:val="28"/>
        </w:rPr>
        <w:t>PREMII ŞI MENŢIUNI – “</w:t>
      </w:r>
      <w:proofErr w:type="spellStart"/>
      <w:r>
        <w:rPr>
          <w:b/>
          <w:sz w:val="28"/>
        </w:rPr>
        <w:t>Nucle</w:t>
      </w:r>
      <w:proofErr w:type="spellEnd"/>
      <w:r>
        <w:rPr>
          <w:b/>
          <w:sz w:val="28"/>
        </w:rPr>
        <w:t>-ART”</w:t>
      </w:r>
      <w:r w:rsidR="00A92DCD">
        <w:rPr>
          <w:b/>
          <w:sz w:val="28"/>
        </w:rPr>
        <w:t xml:space="preserve"> ed. a</w:t>
      </w:r>
      <w:bookmarkStart w:id="0" w:name="_GoBack"/>
      <w:bookmarkEnd w:id="0"/>
      <w:r w:rsidR="00A92DCD">
        <w:rPr>
          <w:b/>
          <w:sz w:val="28"/>
        </w:rPr>
        <w:t xml:space="preserve"> IV-a</w:t>
      </w:r>
    </w:p>
    <w:p w14:paraId="16387A34" w14:textId="27E3B077" w:rsidR="003925C6" w:rsidRPr="005C6945" w:rsidRDefault="003925C6" w:rsidP="003925C6">
      <w:pPr>
        <w:rPr>
          <w:b/>
          <w:sz w:val="28"/>
        </w:rPr>
      </w:pPr>
      <w:proofErr w:type="spellStart"/>
      <w:r>
        <w:rPr>
          <w:b/>
          <w:sz w:val="28"/>
        </w:rPr>
        <w:t>Trofeul</w:t>
      </w:r>
      <w:proofErr w:type="spellEnd"/>
      <w:r>
        <w:rPr>
          <w:b/>
          <w:sz w:val="28"/>
        </w:rPr>
        <w:t xml:space="preserve"> </w:t>
      </w:r>
      <w:r>
        <w:rPr>
          <w:b/>
          <w:sz w:val="28"/>
        </w:rPr>
        <w:softHyphen/>
        <w:t xml:space="preserve">_ </w:t>
      </w:r>
      <w:proofErr w:type="spellStart"/>
      <w:r w:rsidRPr="005C6945">
        <w:rPr>
          <w:b/>
        </w:rPr>
        <w:t>Ilie</w:t>
      </w:r>
      <w:proofErr w:type="spellEnd"/>
      <w:r w:rsidRPr="005C6945">
        <w:rPr>
          <w:b/>
        </w:rPr>
        <w:t xml:space="preserve"> </w:t>
      </w:r>
      <w:proofErr w:type="spellStart"/>
      <w:r w:rsidRPr="005C6945">
        <w:rPr>
          <w:b/>
        </w:rPr>
        <w:t>Raluca</w:t>
      </w:r>
      <w:proofErr w:type="spellEnd"/>
      <w:r w:rsidRPr="005C6945">
        <w:rPr>
          <w:b/>
        </w:rPr>
        <w:t xml:space="preserve"> Ana Maria – </w:t>
      </w:r>
      <w:proofErr w:type="spellStart"/>
      <w:r w:rsidRPr="005C6945">
        <w:rPr>
          <w:b/>
        </w:rPr>
        <w:t>Liceul</w:t>
      </w:r>
      <w:proofErr w:type="spellEnd"/>
      <w:r w:rsidRPr="005C6945">
        <w:rPr>
          <w:b/>
        </w:rPr>
        <w:t xml:space="preserve"> </w:t>
      </w:r>
      <w:proofErr w:type="spellStart"/>
      <w:r w:rsidRPr="005C6945">
        <w:rPr>
          <w:b/>
        </w:rPr>
        <w:t>Teoretic</w:t>
      </w:r>
      <w:proofErr w:type="spellEnd"/>
      <w:r w:rsidRPr="005C6945">
        <w:rPr>
          <w:b/>
        </w:rPr>
        <w:t xml:space="preserve"> "</w:t>
      </w:r>
      <w:proofErr w:type="spellStart"/>
      <w:r w:rsidRPr="005C6945">
        <w:rPr>
          <w:b/>
        </w:rPr>
        <w:t>Anghel</w:t>
      </w:r>
      <w:proofErr w:type="spellEnd"/>
      <w:r w:rsidRPr="005C6945">
        <w:rPr>
          <w:b/>
        </w:rPr>
        <w:t xml:space="preserve"> </w:t>
      </w:r>
      <w:proofErr w:type="spellStart"/>
      <w:r w:rsidRPr="005C6945">
        <w:rPr>
          <w:b/>
        </w:rPr>
        <w:t>Saligny</w:t>
      </w:r>
      <w:proofErr w:type="spellEnd"/>
      <w:r w:rsidRPr="005C6945">
        <w:rPr>
          <w:b/>
        </w:rPr>
        <w:t xml:space="preserve">" </w:t>
      </w:r>
      <w:proofErr w:type="spellStart"/>
      <w:r w:rsidRPr="005C6945">
        <w:rPr>
          <w:b/>
        </w:rPr>
        <w:t>Cernavodă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993"/>
        <w:gridCol w:w="992"/>
        <w:gridCol w:w="992"/>
        <w:gridCol w:w="893"/>
        <w:gridCol w:w="1476"/>
      </w:tblGrid>
      <w:tr w:rsidR="003925C6" w:rsidRPr="00F77AC7" w14:paraId="384DCF51" w14:textId="77777777" w:rsidTr="003925C6">
        <w:tc>
          <w:tcPr>
            <w:tcW w:w="3510" w:type="dxa"/>
            <w:vMerge w:val="restart"/>
          </w:tcPr>
          <w:p w14:paraId="0FB4E2CD" w14:textId="77777777" w:rsidR="003925C6" w:rsidRPr="00F77AC7" w:rsidRDefault="003925C6" w:rsidP="00D21A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77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Categorie</w:t>
            </w:r>
            <w:proofErr w:type="spellEnd"/>
          </w:p>
          <w:p w14:paraId="296D9802" w14:textId="77777777" w:rsidR="003925C6" w:rsidRPr="00F77AC7" w:rsidRDefault="003925C6" w:rsidP="00D21A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6" w:type="dxa"/>
            <w:gridSpan w:val="5"/>
          </w:tcPr>
          <w:p w14:paraId="6C6D4DC7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77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Premiul</w:t>
            </w:r>
            <w:proofErr w:type="spellEnd"/>
            <w:r w:rsidRPr="00F77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7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obţinut</w:t>
            </w:r>
            <w:proofErr w:type="spellEnd"/>
          </w:p>
        </w:tc>
      </w:tr>
      <w:tr w:rsidR="003925C6" w:rsidRPr="00F77AC7" w14:paraId="7AE70335" w14:textId="77777777" w:rsidTr="003925C6">
        <w:tc>
          <w:tcPr>
            <w:tcW w:w="3510" w:type="dxa"/>
            <w:vMerge/>
          </w:tcPr>
          <w:p w14:paraId="1C17325E" w14:textId="77777777" w:rsidR="003925C6" w:rsidRPr="00F77AC7" w:rsidRDefault="003925C6" w:rsidP="00D2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0F3EEC1" w14:textId="1E0C937B" w:rsidR="003925C6" w:rsidRPr="003925C6" w:rsidRDefault="003925C6" w:rsidP="00D21A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392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14:paraId="691B3B33" w14:textId="77777777" w:rsidR="003925C6" w:rsidRPr="003925C6" w:rsidRDefault="003925C6" w:rsidP="00D21A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14:paraId="54BB129B" w14:textId="77777777" w:rsidR="003925C6" w:rsidRPr="003925C6" w:rsidRDefault="003925C6" w:rsidP="00D21A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93" w:type="dxa"/>
          </w:tcPr>
          <w:p w14:paraId="27C5A08C" w14:textId="77777777" w:rsidR="003925C6" w:rsidRPr="003925C6" w:rsidRDefault="003925C6" w:rsidP="00D21A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476" w:type="dxa"/>
          </w:tcPr>
          <w:p w14:paraId="63ACE556" w14:textId="77777777" w:rsidR="003925C6" w:rsidRPr="003925C6" w:rsidRDefault="003925C6" w:rsidP="00D21A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</w:t>
            </w:r>
          </w:p>
        </w:tc>
      </w:tr>
      <w:tr w:rsidR="003925C6" w:rsidRPr="00F77AC7" w14:paraId="4B2F94A6" w14:textId="77777777" w:rsidTr="003925C6">
        <w:tc>
          <w:tcPr>
            <w:tcW w:w="3510" w:type="dxa"/>
          </w:tcPr>
          <w:p w14:paraId="0B7308D6" w14:textId="77777777" w:rsidR="003925C6" w:rsidRPr="00F77AC7" w:rsidRDefault="003925C6" w:rsidP="00D2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Creație</w:t>
            </w:r>
            <w:proofErr w:type="spellEnd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literară</w:t>
            </w:r>
            <w:proofErr w:type="spellEnd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Gimnaziu</w:t>
            </w:r>
            <w:proofErr w:type="spellEnd"/>
          </w:p>
        </w:tc>
        <w:tc>
          <w:tcPr>
            <w:tcW w:w="993" w:type="dxa"/>
          </w:tcPr>
          <w:p w14:paraId="5726A187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00FA332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2F45EE5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23E97E11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6" w:type="dxa"/>
          </w:tcPr>
          <w:p w14:paraId="4F9611A4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25C6" w:rsidRPr="00F77AC7" w14:paraId="7A47DA1A" w14:textId="77777777" w:rsidTr="003925C6">
        <w:tc>
          <w:tcPr>
            <w:tcW w:w="3510" w:type="dxa"/>
          </w:tcPr>
          <w:p w14:paraId="7B66767F" w14:textId="77777777" w:rsidR="003925C6" w:rsidRPr="00F77AC7" w:rsidRDefault="003925C6" w:rsidP="00D2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Creație</w:t>
            </w:r>
            <w:proofErr w:type="spellEnd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literară</w:t>
            </w:r>
            <w:proofErr w:type="spellEnd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 xml:space="preserve"> LICEU</w:t>
            </w:r>
          </w:p>
        </w:tc>
        <w:tc>
          <w:tcPr>
            <w:tcW w:w="993" w:type="dxa"/>
          </w:tcPr>
          <w:p w14:paraId="24DCF04E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2 (1 CU CES)</w:t>
            </w:r>
          </w:p>
        </w:tc>
        <w:tc>
          <w:tcPr>
            <w:tcW w:w="992" w:type="dxa"/>
          </w:tcPr>
          <w:p w14:paraId="4AFBB814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5D1A5A4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46CC5E44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14:paraId="294940CE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25C6" w:rsidRPr="00F77AC7" w14:paraId="18607B04" w14:textId="77777777" w:rsidTr="003925C6">
        <w:tc>
          <w:tcPr>
            <w:tcW w:w="3510" w:type="dxa"/>
          </w:tcPr>
          <w:p w14:paraId="31870B49" w14:textId="4DB9AD2B" w:rsidR="003925C6" w:rsidRPr="00F77AC7" w:rsidRDefault="003925C6" w:rsidP="00D2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Creație</w:t>
            </w:r>
            <w:proofErr w:type="spellEnd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plastic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Preșcolar</w:t>
            </w:r>
            <w:proofErr w:type="spellEnd"/>
          </w:p>
          <w:p w14:paraId="24C8C278" w14:textId="77777777" w:rsidR="003925C6" w:rsidRPr="00F77AC7" w:rsidRDefault="003925C6" w:rsidP="00D2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4D92BFE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A79842A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2D037BF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08F750DD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14:paraId="12E5E3CA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25C6" w:rsidRPr="00F77AC7" w14:paraId="4FCEF215" w14:textId="77777777" w:rsidTr="003925C6">
        <w:tc>
          <w:tcPr>
            <w:tcW w:w="3510" w:type="dxa"/>
          </w:tcPr>
          <w:p w14:paraId="485C0D59" w14:textId="67376C16" w:rsidR="003925C6" w:rsidRPr="00F77AC7" w:rsidRDefault="003925C6" w:rsidP="00D2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Creație</w:t>
            </w:r>
            <w:proofErr w:type="spellEnd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plastic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– PRIMAR - PICTURA</w:t>
            </w:r>
          </w:p>
        </w:tc>
        <w:tc>
          <w:tcPr>
            <w:tcW w:w="993" w:type="dxa"/>
          </w:tcPr>
          <w:p w14:paraId="0E78FD11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2913C5B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8C55E54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36C08C3D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14:paraId="13D0E431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25C6" w:rsidRPr="00F77AC7" w14:paraId="57ADF2EE" w14:textId="77777777" w:rsidTr="003925C6">
        <w:tc>
          <w:tcPr>
            <w:tcW w:w="3510" w:type="dxa"/>
          </w:tcPr>
          <w:p w14:paraId="5129F801" w14:textId="60DEA1FF" w:rsidR="003925C6" w:rsidRPr="00F77AC7" w:rsidRDefault="003925C6" w:rsidP="00D2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Creație</w:t>
            </w:r>
            <w:proofErr w:type="spellEnd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plastic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– PRIMAR - GRAFICA</w:t>
            </w:r>
          </w:p>
        </w:tc>
        <w:tc>
          <w:tcPr>
            <w:tcW w:w="993" w:type="dxa"/>
          </w:tcPr>
          <w:p w14:paraId="521C192D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AFEB2E2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8215248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715E6740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DABECF3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C6" w:rsidRPr="00F77AC7" w14:paraId="7F788F66" w14:textId="77777777" w:rsidTr="003925C6">
        <w:tc>
          <w:tcPr>
            <w:tcW w:w="3510" w:type="dxa"/>
          </w:tcPr>
          <w:p w14:paraId="474D6755" w14:textId="1BC0D27A" w:rsidR="003925C6" w:rsidRPr="00F77AC7" w:rsidRDefault="003925C6" w:rsidP="00D2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Creație</w:t>
            </w:r>
            <w:proofErr w:type="spellEnd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plastic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– PRIMAR - COLAJ</w:t>
            </w:r>
          </w:p>
        </w:tc>
        <w:tc>
          <w:tcPr>
            <w:tcW w:w="993" w:type="dxa"/>
          </w:tcPr>
          <w:p w14:paraId="7F81FDAB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8ED8880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B9A6840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3D9E193F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6" w:type="dxa"/>
          </w:tcPr>
          <w:p w14:paraId="753B4FFD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25C6" w:rsidRPr="00F77AC7" w14:paraId="1D79358E" w14:textId="77777777" w:rsidTr="003925C6">
        <w:tc>
          <w:tcPr>
            <w:tcW w:w="3510" w:type="dxa"/>
          </w:tcPr>
          <w:p w14:paraId="4F222ADF" w14:textId="65538FCB" w:rsidR="003925C6" w:rsidRPr="00F77AC7" w:rsidRDefault="003925C6" w:rsidP="00D2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Creație</w:t>
            </w:r>
            <w:proofErr w:type="spellEnd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plastic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GIMNAZIU</w:t>
            </w:r>
          </w:p>
          <w:p w14:paraId="6CD39FB9" w14:textId="77777777" w:rsidR="003925C6" w:rsidRPr="00F77AC7" w:rsidRDefault="003925C6" w:rsidP="00D2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PICTURA</w:t>
            </w:r>
          </w:p>
        </w:tc>
        <w:tc>
          <w:tcPr>
            <w:tcW w:w="993" w:type="dxa"/>
          </w:tcPr>
          <w:p w14:paraId="0DA37FEF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46FB3E3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C54F0EB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41AB3EF6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14:paraId="619B4A2B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25C6" w:rsidRPr="00F77AC7" w14:paraId="181F2E02" w14:textId="77777777" w:rsidTr="003925C6">
        <w:tc>
          <w:tcPr>
            <w:tcW w:w="3510" w:type="dxa"/>
          </w:tcPr>
          <w:p w14:paraId="4E084B92" w14:textId="57CE9293" w:rsidR="003925C6" w:rsidRPr="00F77AC7" w:rsidRDefault="003925C6" w:rsidP="00D2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Creație</w:t>
            </w:r>
            <w:proofErr w:type="spellEnd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plastic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GIMNAZIU</w:t>
            </w:r>
          </w:p>
          <w:p w14:paraId="2F4808B7" w14:textId="77777777" w:rsidR="003925C6" w:rsidRPr="00F77AC7" w:rsidRDefault="003925C6" w:rsidP="00D2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GRAFICA</w:t>
            </w:r>
          </w:p>
        </w:tc>
        <w:tc>
          <w:tcPr>
            <w:tcW w:w="993" w:type="dxa"/>
          </w:tcPr>
          <w:p w14:paraId="798324CD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727C1E3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B45ED39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14AA4953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14:paraId="63CBAFAB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25C6" w:rsidRPr="00F77AC7" w14:paraId="27747E33" w14:textId="77777777" w:rsidTr="003925C6">
        <w:tc>
          <w:tcPr>
            <w:tcW w:w="3510" w:type="dxa"/>
          </w:tcPr>
          <w:p w14:paraId="7F34B201" w14:textId="0750221C" w:rsidR="003925C6" w:rsidRPr="00F77AC7" w:rsidRDefault="003925C6" w:rsidP="00D2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Creație</w:t>
            </w:r>
            <w:proofErr w:type="spellEnd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plastic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GIMNAZIU</w:t>
            </w:r>
          </w:p>
          <w:p w14:paraId="239DC1CF" w14:textId="77777777" w:rsidR="003925C6" w:rsidRPr="00F77AC7" w:rsidRDefault="003925C6" w:rsidP="00D2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COLAJ</w:t>
            </w:r>
          </w:p>
        </w:tc>
        <w:tc>
          <w:tcPr>
            <w:tcW w:w="993" w:type="dxa"/>
          </w:tcPr>
          <w:p w14:paraId="7620D5F9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4BD9F00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989B26B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14:paraId="128E9089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</w:tcPr>
          <w:p w14:paraId="024B8D33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25C6" w:rsidRPr="00F77AC7" w14:paraId="38379E4E" w14:textId="77777777" w:rsidTr="003925C6">
        <w:tc>
          <w:tcPr>
            <w:tcW w:w="3510" w:type="dxa"/>
          </w:tcPr>
          <w:p w14:paraId="751D681A" w14:textId="268683E7" w:rsidR="003925C6" w:rsidRPr="00F77AC7" w:rsidRDefault="003925C6" w:rsidP="00D2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Creație</w:t>
            </w:r>
            <w:proofErr w:type="spellEnd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plastic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 xml:space="preserve"> LICEU</w:t>
            </w:r>
          </w:p>
          <w:p w14:paraId="042FAE07" w14:textId="77777777" w:rsidR="003925C6" w:rsidRPr="00F77AC7" w:rsidRDefault="003925C6" w:rsidP="00D2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PICTURA</w:t>
            </w:r>
          </w:p>
        </w:tc>
        <w:tc>
          <w:tcPr>
            <w:tcW w:w="993" w:type="dxa"/>
          </w:tcPr>
          <w:p w14:paraId="3433EA55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6B183AA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314E0DC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73031210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14:paraId="57D8EE37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25C6" w:rsidRPr="00F77AC7" w14:paraId="29DB4952" w14:textId="77777777" w:rsidTr="003925C6">
        <w:tc>
          <w:tcPr>
            <w:tcW w:w="3510" w:type="dxa"/>
          </w:tcPr>
          <w:p w14:paraId="2B57F0B4" w14:textId="0C49A694" w:rsidR="003925C6" w:rsidRPr="00F77AC7" w:rsidRDefault="003925C6" w:rsidP="00D2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Creație</w:t>
            </w:r>
            <w:proofErr w:type="spellEnd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plastic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F77AC7">
              <w:rPr>
                <w:rFonts w:ascii="Times New Roman" w:hAnsi="Times New Roman" w:cs="Times New Roman"/>
                <w:sz w:val="24"/>
                <w:szCs w:val="24"/>
              </w:rPr>
              <w:t xml:space="preserve"> LICEU</w:t>
            </w:r>
          </w:p>
          <w:p w14:paraId="6537AA52" w14:textId="11B33097" w:rsidR="003925C6" w:rsidRPr="00F77AC7" w:rsidRDefault="003925C6" w:rsidP="00D2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GRAFICA</w:t>
            </w:r>
          </w:p>
        </w:tc>
        <w:tc>
          <w:tcPr>
            <w:tcW w:w="993" w:type="dxa"/>
          </w:tcPr>
          <w:p w14:paraId="238DF7D6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869A3BD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7BB38B8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547BA104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6" w:type="dxa"/>
          </w:tcPr>
          <w:p w14:paraId="25DCFCCF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25C6" w:rsidRPr="00F77AC7" w14:paraId="1AB07DB9" w14:textId="77777777" w:rsidTr="003925C6">
        <w:tc>
          <w:tcPr>
            <w:tcW w:w="3510" w:type="dxa"/>
          </w:tcPr>
          <w:p w14:paraId="5C98AA80" w14:textId="02EDF62F" w:rsidR="003925C6" w:rsidRPr="00F77AC7" w:rsidRDefault="003925C6" w:rsidP="00D2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AC7">
              <w:rPr>
                <w:rFonts w:ascii="Times New Roman" w:hAnsi="Times New Roman" w:cs="Times New Roman"/>
                <w:b/>
                <w:sz w:val="24"/>
                <w:szCs w:val="24"/>
              </w:rPr>
              <w:t>Creație</w:t>
            </w:r>
            <w:proofErr w:type="spellEnd"/>
            <w:r w:rsidRPr="00F77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7AC7">
              <w:rPr>
                <w:rFonts w:ascii="Times New Roman" w:hAnsi="Times New Roman" w:cs="Times New Roman"/>
                <w:b/>
                <w:sz w:val="24"/>
                <w:szCs w:val="24"/>
              </w:rPr>
              <w:t>digital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ă</w:t>
            </w:r>
            <w:proofErr w:type="spellEnd"/>
            <w:r w:rsidRPr="00F77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F77AC7">
              <w:rPr>
                <w:rFonts w:ascii="Times New Roman" w:hAnsi="Times New Roman" w:cs="Times New Roman"/>
                <w:b/>
                <w:sz w:val="24"/>
                <w:szCs w:val="24"/>
              </w:rPr>
              <w:t>AZIU</w:t>
            </w:r>
          </w:p>
        </w:tc>
        <w:tc>
          <w:tcPr>
            <w:tcW w:w="993" w:type="dxa"/>
          </w:tcPr>
          <w:p w14:paraId="67D1D6ED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82F278C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40D23D0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4723C970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14:paraId="42F3B696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25C6" w:rsidRPr="00F77AC7" w14:paraId="606D9D43" w14:textId="77777777" w:rsidTr="003925C6">
        <w:tc>
          <w:tcPr>
            <w:tcW w:w="3510" w:type="dxa"/>
          </w:tcPr>
          <w:p w14:paraId="7FD3E4E4" w14:textId="77777777" w:rsidR="003925C6" w:rsidRPr="00F77AC7" w:rsidRDefault="003925C6" w:rsidP="00D21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7AC7">
              <w:rPr>
                <w:rFonts w:ascii="Times New Roman" w:hAnsi="Times New Roman" w:cs="Times New Roman"/>
                <w:b/>
                <w:sz w:val="24"/>
                <w:szCs w:val="24"/>
              </w:rPr>
              <w:t>Creație</w:t>
            </w:r>
            <w:proofErr w:type="spellEnd"/>
            <w:r w:rsidRPr="00F77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digital LICEU</w:t>
            </w:r>
          </w:p>
        </w:tc>
        <w:tc>
          <w:tcPr>
            <w:tcW w:w="993" w:type="dxa"/>
          </w:tcPr>
          <w:p w14:paraId="7F00F1FD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2507E27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5049920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5C733D3C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14:paraId="4C01141E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25C6" w:rsidRPr="00F77AC7" w14:paraId="4D781C3F" w14:textId="77777777" w:rsidTr="003925C6">
        <w:tc>
          <w:tcPr>
            <w:tcW w:w="3510" w:type="dxa"/>
          </w:tcPr>
          <w:p w14:paraId="6836EF6D" w14:textId="77777777" w:rsidR="003925C6" w:rsidRPr="00F77AC7" w:rsidRDefault="003925C6" w:rsidP="00D21A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8C0B81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C7"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  <w:p w14:paraId="7DA224B5" w14:textId="77777777" w:rsidR="003925C6" w:rsidRPr="00F77AC7" w:rsidRDefault="003925C6" w:rsidP="00D21A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50673395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32B079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C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14:paraId="0DA8E787" w14:textId="77777777" w:rsidR="003925C6" w:rsidRDefault="003925C6" w:rsidP="00D21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C6EA28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C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14:paraId="2111B848" w14:textId="77777777" w:rsidR="003925C6" w:rsidRDefault="003925C6" w:rsidP="00D21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D75B07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C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93" w:type="dxa"/>
          </w:tcPr>
          <w:p w14:paraId="43CBF036" w14:textId="77777777" w:rsidR="003925C6" w:rsidRDefault="003925C6" w:rsidP="00D21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CB2B33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C7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1476" w:type="dxa"/>
          </w:tcPr>
          <w:p w14:paraId="6A45065C" w14:textId="77777777" w:rsidR="003925C6" w:rsidRDefault="003925C6" w:rsidP="00D21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11F886" w14:textId="77777777" w:rsidR="003925C6" w:rsidRPr="00F77AC7" w:rsidRDefault="003925C6" w:rsidP="00D21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C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</w:tbl>
    <w:p w14:paraId="13E08890" w14:textId="77777777" w:rsidR="003925C6" w:rsidRDefault="003925C6" w:rsidP="003925C6">
      <w:pPr>
        <w:rPr>
          <w:b/>
          <w:sz w:val="28"/>
        </w:rPr>
      </w:pPr>
    </w:p>
    <w:p w14:paraId="6162466F" w14:textId="77777777" w:rsidR="003925C6" w:rsidRDefault="003925C6">
      <w:pPr>
        <w:rPr>
          <w:b/>
          <w:sz w:val="28"/>
        </w:rPr>
      </w:pPr>
    </w:p>
    <w:p w14:paraId="1A826735" w14:textId="3E76EA18" w:rsidR="00C652B0" w:rsidRPr="003925C6" w:rsidRDefault="00722461">
      <w:pPr>
        <w:rPr>
          <w:b/>
          <w:sz w:val="28"/>
        </w:rPr>
      </w:pPr>
      <w:r>
        <w:rPr>
          <w:b/>
          <w:sz w:val="28"/>
        </w:rPr>
        <w:t xml:space="preserve">SECȚIUNEA </w:t>
      </w:r>
      <w:proofErr w:type="spellStart"/>
      <w:r>
        <w:rPr>
          <w:b/>
          <w:sz w:val="28"/>
        </w:rPr>
        <w:t>Creație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literară</w:t>
      </w:r>
      <w:proofErr w:type="spellEnd"/>
    </w:p>
    <w:p w14:paraId="17BE155A" w14:textId="77777777" w:rsidR="007D0288" w:rsidRDefault="00722461">
      <w:proofErr w:type="spellStart"/>
      <w:r>
        <w:rPr>
          <w:b/>
          <w:sz w:val="28"/>
        </w:rPr>
        <w:t>Categoria</w:t>
      </w:r>
      <w:proofErr w:type="spellEnd"/>
      <w:r>
        <w:rPr>
          <w:b/>
          <w:sz w:val="28"/>
        </w:rPr>
        <w:t xml:space="preserve">: </w:t>
      </w:r>
      <w:proofErr w:type="spellStart"/>
      <w:r>
        <w:rPr>
          <w:b/>
          <w:sz w:val="28"/>
        </w:rPr>
        <w:t>Gimnaziu</w:t>
      </w:r>
      <w:proofErr w:type="spellEnd"/>
    </w:p>
    <w:p w14:paraId="7245E0E7" w14:textId="77777777" w:rsidR="007D0288" w:rsidRDefault="00722461">
      <w:proofErr w:type="spellStart"/>
      <w:r>
        <w:t>Premiul</w:t>
      </w:r>
      <w:proofErr w:type="spellEnd"/>
      <w:r>
        <w:t xml:space="preserve"> I</w:t>
      </w:r>
    </w:p>
    <w:p w14:paraId="7DD1FB7F" w14:textId="77777777" w:rsidR="007D0288" w:rsidRDefault="00722461" w:rsidP="005C6945">
      <w:pPr>
        <w:pStyle w:val="ListParagraph"/>
        <w:numPr>
          <w:ilvl w:val="0"/>
          <w:numId w:val="7"/>
        </w:numPr>
      </w:pPr>
      <w:proofErr w:type="spellStart"/>
      <w:r>
        <w:t>Ionescu</w:t>
      </w:r>
      <w:proofErr w:type="spellEnd"/>
      <w:r>
        <w:t xml:space="preserve"> Sofia – a VI-a A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Bucățică</w:t>
      </w:r>
      <w:proofErr w:type="spellEnd"/>
      <w:r>
        <w:t xml:space="preserve"> </w:t>
      </w:r>
      <w:proofErr w:type="spellStart"/>
      <w:r>
        <w:t>Hortenzia-Elisabeta</w:t>
      </w:r>
      <w:proofErr w:type="spellEnd"/>
    </w:p>
    <w:p w14:paraId="7BAA2175" w14:textId="77777777" w:rsidR="007D0288" w:rsidRDefault="00722461" w:rsidP="005C6945">
      <w:pPr>
        <w:pStyle w:val="ListParagraph"/>
        <w:numPr>
          <w:ilvl w:val="0"/>
          <w:numId w:val="7"/>
        </w:numPr>
      </w:pPr>
      <w:proofErr w:type="spellStart"/>
      <w:r>
        <w:lastRenderedPageBreak/>
        <w:t>Vasile</w:t>
      </w:r>
      <w:proofErr w:type="spellEnd"/>
      <w:r>
        <w:t xml:space="preserve"> </w:t>
      </w:r>
      <w:proofErr w:type="spellStart"/>
      <w:r>
        <w:t>Alexandru</w:t>
      </w:r>
      <w:proofErr w:type="spellEnd"/>
      <w:r>
        <w:t xml:space="preserve"> – a VIII-a B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Nr. 49 </w:t>
      </w:r>
      <w:proofErr w:type="spellStart"/>
      <w:r>
        <w:t>București</w:t>
      </w:r>
      <w:proofErr w:type="spellEnd"/>
      <w:r>
        <w:t xml:space="preserve"> – prof. </w:t>
      </w:r>
      <w:proofErr w:type="spellStart"/>
      <w:r>
        <w:t>Dumitru</w:t>
      </w:r>
      <w:proofErr w:type="spellEnd"/>
      <w:r>
        <w:t xml:space="preserve"> Alexandra</w:t>
      </w:r>
    </w:p>
    <w:p w14:paraId="48D27C1D" w14:textId="77777777" w:rsidR="007D0288" w:rsidRDefault="00722461">
      <w:proofErr w:type="spellStart"/>
      <w:r>
        <w:t>Premiul</w:t>
      </w:r>
      <w:proofErr w:type="spellEnd"/>
      <w:r>
        <w:t xml:space="preserve"> II</w:t>
      </w:r>
    </w:p>
    <w:p w14:paraId="4DF0530E" w14:textId="77777777" w:rsidR="007D0288" w:rsidRDefault="00722461" w:rsidP="005C6945">
      <w:pPr>
        <w:pStyle w:val="ListParagraph"/>
        <w:numPr>
          <w:ilvl w:val="0"/>
          <w:numId w:val="8"/>
        </w:numPr>
      </w:pPr>
      <w:proofErr w:type="spellStart"/>
      <w:r>
        <w:t>Talianu</w:t>
      </w:r>
      <w:proofErr w:type="spellEnd"/>
      <w:r>
        <w:t xml:space="preserve"> </w:t>
      </w:r>
      <w:proofErr w:type="spellStart"/>
      <w:r>
        <w:t>Alessia</w:t>
      </w:r>
      <w:proofErr w:type="spellEnd"/>
      <w:r>
        <w:t xml:space="preserve"> – a VIII-a A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Bucățică</w:t>
      </w:r>
      <w:proofErr w:type="spellEnd"/>
      <w:r>
        <w:t xml:space="preserve"> </w:t>
      </w:r>
      <w:proofErr w:type="spellStart"/>
      <w:r>
        <w:t>Hortenzia-Elisabeta</w:t>
      </w:r>
      <w:proofErr w:type="spellEnd"/>
    </w:p>
    <w:p w14:paraId="17AF16DB" w14:textId="77777777" w:rsidR="007D0288" w:rsidRDefault="00722461" w:rsidP="005C6945">
      <w:pPr>
        <w:pStyle w:val="ListParagraph"/>
        <w:numPr>
          <w:ilvl w:val="0"/>
          <w:numId w:val="8"/>
        </w:numPr>
      </w:pPr>
      <w:proofErr w:type="spellStart"/>
      <w:r>
        <w:t>Toma</w:t>
      </w:r>
      <w:proofErr w:type="spellEnd"/>
      <w:r>
        <w:t xml:space="preserve"> Sebastian – a VIII-a B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Nr. 49 </w:t>
      </w:r>
      <w:proofErr w:type="spellStart"/>
      <w:r>
        <w:t>București</w:t>
      </w:r>
      <w:proofErr w:type="spellEnd"/>
      <w:r>
        <w:t xml:space="preserve"> – prof. </w:t>
      </w:r>
      <w:proofErr w:type="spellStart"/>
      <w:r>
        <w:t>Dumitru</w:t>
      </w:r>
      <w:proofErr w:type="spellEnd"/>
      <w:r>
        <w:t xml:space="preserve"> Alexandra</w:t>
      </w:r>
    </w:p>
    <w:p w14:paraId="330C9013" w14:textId="77777777" w:rsidR="007D0288" w:rsidRDefault="00722461">
      <w:proofErr w:type="spellStart"/>
      <w:r>
        <w:t>Premiul</w:t>
      </w:r>
      <w:proofErr w:type="spellEnd"/>
      <w:r>
        <w:t xml:space="preserve"> III</w:t>
      </w:r>
    </w:p>
    <w:p w14:paraId="03FFEB71" w14:textId="77777777" w:rsidR="007D0288" w:rsidRDefault="00722461" w:rsidP="005C6945">
      <w:pPr>
        <w:pStyle w:val="ListParagraph"/>
        <w:numPr>
          <w:ilvl w:val="0"/>
          <w:numId w:val="9"/>
        </w:numPr>
      </w:pPr>
      <w:proofErr w:type="spellStart"/>
      <w:r>
        <w:t>Macrea</w:t>
      </w:r>
      <w:proofErr w:type="spellEnd"/>
      <w:r>
        <w:t xml:space="preserve"> </w:t>
      </w:r>
      <w:proofErr w:type="spellStart"/>
      <w:r>
        <w:t>Cristian</w:t>
      </w:r>
      <w:proofErr w:type="spellEnd"/>
      <w:r>
        <w:t xml:space="preserve"> – a VIII-a B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Nr. 49 </w:t>
      </w:r>
      <w:proofErr w:type="spellStart"/>
      <w:r>
        <w:t>București</w:t>
      </w:r>
      <w:proofErr w:type="spellEnd"/>
      <w:r>
        <w:t xml:space="preserve"> – prof. </w:t>
      </w:r>
      <w:proofErr w:type="spellStart"/>
      <w:r>
        <w:t>Dumitru</w:t>
      </w:r>
      <w:proofErr w:type="spellEnd"/>
      <w:r>
        <w:t xml:space="preserve"> Alexandra</w:t>
      </w:r>
    </w:p>
    <w:p w14:paraId="0BF80CEB" w14:textId="77777777" w:rsidR="007D0288" w:rsidRDefault="00722461" w:rsidP="005C6945">
      <w:pPr>
        <w:pStyle w:val="ListParagraph"/>
        <w:numPr>
          <w:ilvl w:val="0"/>
          <w:numId w:val="9"/>
        </w:numPr>
      </w:pPr>
      <w:proofErr w:type="spellStart"/>
      <w:r>
        <w:t>Mocanu</w:t>
      </w:r>
      <w:proofErr w:type="spellEnd"/>
      <w:r>
        <w:t xml:space="preserve"> Sabina – a V-a A – IP </w:t>
      </w:r>
      <w:proofErr w:type="spellStart"/>
      <w:r>
        <w:t>Gimnaziul</w:t>
      </w:r>
      <w:proofErr w:type="spellEnd"/>
      <w:r>
        <w:t xml:space="preserve"> "</w:t>
      </w:r>
      <w:proofErr w:type="spellStart"/>
      <w:r>
        <w:t>Dumitru</w:t>
      </w:r>
      <w:proofErr w:type="spellEnd"/>
      <w:r>
        <w:t xml:space="preserve"> </w:t>
      </w:r>
      <w:proofErr w:type="spellStart"/>
      <w:r>
        <w:t>Crețu</w:t>
      </w:r>
      <w:proofErr w:type="spellEnd"/>
      <w:r>
        <w:t xml:space="preserve">", </w:t>
      </w:r>
      <w:proofErr w:type="spellStart"/>
      <w:r>
        <w:t>Cărpineni</w:t>
      </w:r>
      <w:proofErr w:type="spellEnd"/>
      <w:r>
        <w:t xml:space="preserve">, </w:t>
      </w:r>
      <w:proofErr w:type="spellStart"/>
      <w:r>
        <w:t>Republica</w:t>
      </w:r>
      <w:proofErr w:type="spellEnd"/>
      <w:r>
        <w:t xml:space="preserve"> Moldova – prof. </w:t>
      </w:r>
      <w:proofErr w:type="spellStart"/>
      <w:r>
        <w:t>Ciugureanu</w:t>
      </w:r>
      <w:proofErr w:type="spellEnd"/>
      <w:r>
        <w:t xml:space="preserve"> </w:t>
      </w:r>
      <w:proofErr w:type="spellStart"/>
      <w:r>
        <w:t>Nadejda</w:t>
      </w:r>
      <w:proofErr w:type="spellEnd"/>
    </w:p>
    <w:p w14:paraId="4614560F" w14:textId="77777777" w:rsidR="007D0288" w:rsidRDefault="00722461">
      <w:proofErr w:type="spellStart"/>
      <w:r>
        <w:t>Mențiune</w:t>
      </w:r>
      <w:proofErr w:type="spellEnd"/>
    </w:p>
    <w:p w14:paraId="15364A41" w14:textId="77777777" w:rsidR="007D0288" w:rsidRDefault="00722461" w:rsidP="005C6945">
      <w:pPr>
        <w:pStyle w:val="ListParagraph"/>
        <w:numPr>
          <w:ilvl w:val="0"/>
          <w:numId w:val="10"/>
        </w:numPr>
      </w:pPr>
      <w:proofErr w:type="spellStart"/>
      <w:r>
        <w:t>Zemțev</w:t>
      </w:r>
      <w:proofErr w:type="spellEnd"/>
      <w:r>
        <w:t xml:space="preserve"> Maria – a VI-a A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Șmocot</w:t>
      </w:r>
      <w:proofErr w:type="spellEnd"/>
      <w:r>
        <w:t xml:space="preserve"> Georgiana</w:t>
      </w:r>
    </w:p>
    <w:p w14:paraId="5ECB5A0E" w14:textId="77777777" w:rsidR="007D0288" w:rsidRDefault="00722461" w:rsidP="005C6945">
      <w:pPr>
        <w:pStyle w:val="ListParagraph"/>
        <w:numPr>
          <w:ilvl w:val="0"/>
          <w:numId w:val="10"/>
        </w:numPr>
      </w:pPr>
      <w:proofErr w:type="spellStart"/>
      <w:r>
        <w:t>Mototolea</w:t>
      </w:r>
      <w:proofErr w:type="spellEnd"/>
      <w:r>
        <w:t xml:space="preserve"> </w:t>
      </w:r>
      <w:proofErr w:type="spellStart"/>
      <w:r>
        <w:t>Raisa</w:t>
      </w:r>
      <w:proofErr w:type="spellEnd"/>
      <w:r>
        <w:t xml:space="preserve">-Maria – a VII- a </w:t>
      </w:r>
      <w:proofErr w:type="spellStart"/>
      <w:r>
        <w:t>A</w:t>
      </w:r>
      <w:proofErr w:type="spellEnd"/>
      <w:r>
        <w:t xml:space="preserve">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Bucățică</w:t>
      </w:r>
      <w:proofErr w:type="spellEnd"/>
      <w:r>
        <w:t xml:space="preserve"> </w:t>
      </w:r>
      <w:proofErr w:type="spellStart"/>
      <w:r>
        <w:t>Hortenzia-Elisabeta</w:t>
      </w:r>
      <w:proofErr w:type="spellEnd"/>
    </w:p>
    <w:p w14:paraId="3A4ABF00" w14:textId="77777777" w:rsidR="007D0288" w:rsidRDefault="00722461" w:rsidP="005C6945">
      <w:pPr>
        <w:pStyle w:val="ListParagraph"/>
        <w:numPr>
          <w:ilvl w:val="0"/>
          <w:numId w:val="10"/>
        </w:numPr>
      </w:pPr>
      <w:proofErr w:type="spellStart"/>
      <w:r>
        <w:t>Busuioc</w:t>
      </w:r>
      <w:proofErr w:type="spellEnd"/>
      <w:r>
        <w:t xml:space="preserve"> </w:t>
      </w:r>
      <w:proofErr w:type="spellStart"/>
      <w:r>
        <w:t>Evelina-Costelina</w:t>
      </w:r>
      <w:proofErr w:type="spellEnd"/>
      <w:r>
        <w:t xml:space="preserve"> – a V-a A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Nr.2 Str.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Dumitrescu</w:t>
      </w:r>
      <w:proofErr w:type="spellEnd"/>
      <w:r>
        <w:t xml:space="preserve"> </w:t>
      </w:r>
      <w:proofErr w:type="spellStart"/>
      <w:r>
        <w:t>Mirela</w:t>
      </w:r>
      <w:proofErr w:type="spellEnd"/>
    </w:p>
    <w:p w14:paraId="608E3CC3" w14:textId="77777777" w:rsidR="007D0288" w:rsidRDefault="00722461" w:rsidP="005C6945">
      <w:pPr>
        <w:pStyle w:val="ListParagraph"/>
        <w:numPr>
          <w:ilvl w:val="0"/>
          <w:numId w:val="10"/>
        </w:numPr>
      </w:pPr>
      <w:proofErr w:type="spellStart"/>
      <w:r>
        <w:t>Stoica</w:t>
      </w:r>
      <w:proofErr w:type="spellEnd"/>
      <w:r>
        <w:t xml:space="preserve"> Cristiana Ana Maria – a VII-a B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"</w:t>
      </w:r>
      <w:proofErr w:type="spellStart"/>
      <w:r>
        <w:t>Mircea</w:t>
      </w:r>
      <w:proofErr w:type="spellEnd"/>
      <w:r>
        <w:t xml:space="preserve"> </w:t>
      </w:r>
      <w:proofErr w:type="spellStart"/>
      <w:r>
        <w:t>Eliade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Stafie</w:t>
      </w:r>
      <w:proofErr w:type="spellEnd"/>
      <w:r>
        <w:t xml:space="preserve"> </w:t>
      </w:r>
      <w:proofErr w:type="spellStart"/>
      <w:r>
        <w:t>Viorica</w:t>
      </w:r>
      <w:proofErr w:type="spellEnd"/>
    </w:p>
    <w:p w14:paraId="4BBDF5E8" w14:textId="77777777" w:rsidR="007D0288" w:rsidRDefault="00722461" w:rsidP="005C6945">
      <w:pPr>
        <w:pStyle w:val="ListParagraph"/>
        <w:numPr>
          <w:ilvl w:val="0"/>
          <w:numId w:val="10"/>
        </w:numPr>
      </w:pPr>
      <w:proofErr w:type="spellStart"/>
      <w:r>
        <w:t>Murariu</w:t>
      </w:r>
      <w:proofErr w:type="spellEnd"/>
      <w:r>
        <w:t xml:space="preserve"> Ayo – a VI-a A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"George </w:t>
      </w:r>
      <w:proofErr w:type="spellStart"/>
      <w:r>
        <w:t>Enescu</w:t>
      </w:r>
      <w:proofErr w:type="spellEnd"/>
      <w:r>
        <w:t xml:space="preserve">" </w:t>
      </w:r>
      <w:proofErr w:type="spellStart"/>
      <w:r>
        <w:t>Năvodari</w:t>
      </w:r>
      <w:proofErr w:type="spellEnd"/>
      <w:r>
        <w:t xml:space="preserve"> – prof. </w:t>
      </w:r>
      <w:proofErr w:type="spellStart"/>
      <w:r>
        <w:t>Raicu</w:t>
      </w:r>
      <w:proofErr w:type="spellEnd"/>
      <w:r>
        <w:t xml:space="preserve"> </w:t>
      </w:r>
      <w:proofErr w:type="spellStart"/>
      <w:r>
        <w:t>Mădălina</w:t>
      </w:r>
      <w:proofErr w:type="spellEnd"/>
    </w:p>
    <w:p w14:paraId="518FA2CA" w14:textId="77777777" w:rsidR="007D0288" w:rsidRDefault="00722461" w:rsidP="005C6945">
      <w:pPr>
        <w:pStyle w:val="ListParagraph"/>
        <w:numPr>
          <w:ilvl w:val="0"/>
          <w:numId w:val="10"/>
        </w:numPr>
      </w:pPr>
      <w:proofErr w:type="spellStart"/>
      <w:r>
        <w:t>Pitaru</w:t>
      </w:r>
      <w:proofErr w:type="spellEnd"/>
      <w:r>
        <w:t xml:space="preserve"> Beatrice – a VI-a A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"George </w:t>
      </w:r>
      <w:proofErr w:type="spellStart"/>
      <w:r>
        <w:t>Enescu</w:t>
      </w:r>
      <w:proofErr w:type="spellEnd"/>
      <w:r>
        <w:t xml:space="preserve">" </w:t>
      </w:r>
      <w:proofErr w:type="spellStart"/>
      <w:r>
        <w:t>Năvodari</w:t>
      </w:r>
      <w:proofErr w:type="spellEnd"/>
      <w:r>
        <w:t xml:space="preserve"> – prof. </w:t>
      </w:r>
      <w:proofErr w:type="spellStart"/>
      <w:r>
        <w:t>Raicu</w:t>
      </w:r>
      <w:proofErr w:type="spellEnd"/>
      <w:r>
        <w:t xml:space="preserve"> </w:t>
      </w:r>
      <w:proofErr w:type="spellStart"/>
      <w:r>
        <w:t>Mădălina</w:t>
      </w:r>
      <w:proofErr w:type="spellEnd"/>
    </w:p>
    <w:p w14:paraId="0E65139A" w14:textId="77777777" w:rsidR="007D0288" w:rsidRDefault="00722461" w:rsidP="005C6945">
      <w:pPr>
        <w:pStyle w:val="ListParagraph"/>
        <w:numPr>
          <w:ilvl w:val="0"/>
          <w:numId w:val="10"/>
        </w:numPr>
      </w:pPr>
      <w:proofErr w:type="spellStart"/>
      <w:r>
        <w:t>Ciuraru</w:t>
      </w:r>
      <w:proofErr w:type="spellEnd"/>
      <w:r>
        <w:t xml:space="preserve"> Sara </w:t>
      </w:r>
      <w:proofErr w:type="spellStart"/>
      <w:r>
        <w:t>Silviana</w:t>
      </w:r>
      <w:proofErr w:type="spellEnd"/>
      <w:r>
        <w:t xml:space="preserve"> – a VII-a A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Nr.1 </w:t>
      </w:r>
      <w:proofErr w:type="spellStart"/>
      <w:r>
        <w:t>Peștera</w:t>
      </w:r>
      <w:proofErr w:type="spellEnd"/>
      <w:r>
        <w:t xml:space="preserve"> – prof. </w:t>
      </w:r>
      <w:proofErr w:type="spellStart"/>
      <w:r>
        <w:t>Ilie</w:t>
      </w:r>
      <w:proofErr w:type="spellEnd"/>
      <w:r>
        <w:t xml:space="preserve"> Claudia</w:t>
      </w:r>
    </w:p>
    <w:p w14:paraId="56ADA3DB" w14:textId="77777777" w:rsidR="007D0288" w:rsidRDefault="00722461" w:rsidP="005C6945">
      <w:pPr>
        <w:pStyle w:val="ListParagraph"/>
        <w:numPr>
          <w:ilvl w:val="0"/>
          <w:numId w:val="10"/>
        </w:numPr>
      </w:pPr>
      <w:proofErr w:type="spellStart"/>
      <w:r>
        <w:t>Panaite</w:t>
      </w:r>
      <w:proofErr w:type="spellEnd"/>
      <w:r>
        <w:t xml:space="preserve"> Gabriela Elena – a VIII-a B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nr.1 </w:t>
      </w:r>
      <w:proofErr w:type="spellStart"/>
      <w:r>
        <w:t>Blăgești</w:t>
      </w:r>
      <w:proofErr w:type="spellEnd"/>
      <w:r>
        <w:t xml:space="preserve"> </w:t>
      </w:r>
      <w:proofErr w:type="spellStart"/>
      <w:r>
        <w:t>Bacău</w:t>
      </w:r>
      <w:proofErr w:type="spellEnd"/>
      <w:r>
        <w:t xml:space="preserve"> – prof. </w:t>
      </w:r>
      <w:proofErr w:type="spellStart"/>
      <w:r>
        <w:t>Cozma</w:t>
      </w:r>
      <w:proofErr w:type="spellEnd"/>
      <w:r>
        <w:t xml:space="preserve"> Ina</w:t>
      </w:r>
    </w:p>
    <w:p w14:paraId="5E73E924" w14:textId="77777777" w:rsidR="007D0288" w:rsidRDefault="00722461">
      <w:proofErr w:type="spellStart"/>
      <w:r>
        <w:t>Premiu</w:t>
      </w:r>
      <w:proofErr w:type="spellEnd"/>
      <w:r>
        <w:t xml:space="preserve"> special</w:t>
      </w:r>
    </w:p>
    <w:p w14:paraId="1FC3E917" w14:textId="77777777" w:rsidR="007D0288" w:rsidRDefault="00722461" w:rsidP="005C6945">
      <w:pPr>
        <w:pStyle w:val="ListParagraph"/>
        <w:numPr>
          <w:ilvl w:val="0"/>
          <w:numId w:val="11"/>
        </w:numPr>
      </w:pPr>
      <w:proofErr w:type="spellStart"/>
      <w:r>
        <w:t>Harcoviță</w:t>
      </w:r>
      <w:proofErr w:type="spellEnd"/>
      <w:r>
        <w:t xml:space="preserve"> </w:t>
      </w:r>
      <w:proofErr w:type="spellStart"/>
      <w:r>
        <w:t>Nicoleta</w:t>
      </w:r>
      <w:proofErr w:type="spellEnd"/>
      <w:r>
        <w:t xml:space="preserve">-Alisa – a V-a A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Nr.2 Str.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Dumitrescu</w:t>
      </w:r>
      <w:proofErr w:type="spellEnd"/>
      <w:r>
        <w:t xml:space="preserve"> </w:t>
      </w:r>
      <w:proofErr w:type="spellStart"/>
      <w:r>
        <w:t>Mirela</w:t>
      </w:r>
      <w:proofErr w:type="spellEnd"/>
    </w:p>
    <w:p w14:paraId="39D1D71F" w14:textId="77777777" w:rsidR="007D0288" w:rsidRDefault="00722461" w:rsidP="005C6945">
      <w:pPr>
        <w:pStyle w:val="ListParagraph"/>
        <w:numPr>
          <w:ilvl w:val="0"/>
          <w:numId w:val="11"/>
        </w:numPr>
      </w:pPr>
      <w:proofErr w:type="spellStart"/>
      <w:r>
        <w:t>Lefter</w:t>
      </w:r>
      <w:proofErr w:type="spellEnd"/>
      <w:r>
        <w:t xml:space="preserve"> </w:t>
      </w:r>
      <w:proofErr w:type="spellStart"/>
      <w:r>
        <w:t>Teodora</w:t>
      </w:r>
      <w:proofErr w:type="spellEnd"/>
      <w:r>
        <w:t xml:space="preserve"> – a V-a A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Nr.2 Str.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Dumitrescu</w:t>
      </w:r>
      <w:proofErr w:type="spellEnd"/>
      <w:r>
        <w:t xml:space="preserve"> </w:t>
      </w:r>
      <w:proofErr w:type="spellStart"/>
      <w:r>
        <w:t>Mirela</w:t>
      </w:r>
      <w:proofErr w:type="spellEnd"/>
    </w:p>
    <w:p w14:paraId="423689D7" w14:textId="77777777" w:rsidR="007D0288" w:rsidRDefault="00722461" w:rsidP="005C6945">
      <w:pPr>
        <w:pStyle w:val="ListParagraph"/>
        <w:numPr>
          <w:ilvl w:val="0"/>
          <w:numId w:val="11"/>
        </w:numPr>
      </w:pPr>
      <w:proofErr w:type="spellStart"/>
      <w:r>
        <w:t>Matei</w:t>
      </w:r>
      <w:proofErr w:type="spellEnd"/>
      <w:r>
        <w:t xml:space="preserve"> Ana Beatrice – a VIII-a A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"</w:t>
      </w:r>
      <w:proofErr w:type="spellStart"/>
      <w:r>
        <w:t>Mircea</w:t>
      </w:r>
      <w:proofErr w:type="spellEnd"/>
      <w:r>
        <w:t xml:space="preserve"> </w:t>
      </w:r>
      <w:proofErr w:type="spellStart"/>
      <w:r>
        <w:t>Eliade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Stafie</w:t>
      </w:r>
      <w:proofErr w:type="spellEnd"/>
      <w:r>
        <w:t xml:space="preserve"> </w:t>
      </w:r>
      <w:proofErr w:type="spellStart"/>
      <w:r>
        <w:t>Viorica</w:t>
      </w:r>
      <w:proofErr w:type="spellEnd"/>
    </w:p>
    <w:p w14:paraId="4152E52E" w14:textId="77777777" w:rsidR="007D0288" w:rsidRDefault="00722461" w:rsidP="005C6945">
      <w:pPr>
        <w:pStyle w:val="ListParagraph"/>
        <w:numPr>
          <w:ilvl w:val="0"/>
          <w:numId w:val="11"/>
        </w:numPr>
      </w:pPr>
      <w:proofErr w:type="spellStart"/>
      <w:r>
        <w:t>Hanu</w:t>
      </w:r>
      <w:proofErr w:type="spellEnd"/>
      <w:r>
        <w:t xml:space="preserve"> </w:t>
      </w:r>
      <w:proofErr w:type="spellStart"/>
      <w:r>
        <w:t>Codruța</w:t>
      </w:r>
      <w:proofErr w:type="spellEnd"/>
      <w:r>
        <w:t xml:space="preserve"> </w:t>
      </w:r>
      <w:proofErr w:type="spellStart"/>
      <w:r>
        <w:t>Petronela</w:t>
      </w:r>
      <w:proofErr w:type="spellEnd"/>
      <w:r>
        <w:t xml:space="preserve"> – a VI-a A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"George </w:t>
      </w:r>
      <w:proofErr w:type="spellStart"/>
      <w:r>
        <w:t>Enescu</w:t>
      </w:r>
      <w:proofErr w:type="spellEnd"/>
      <w:r>
        <w:t xml:space="preserve">" </w:t>
      </w:r>
      <w:proofErr w:type="spellStart"/>
      <w:r>
        <w:t>Năvodari</w:t>
      </w:r>
      <w:proofErr w:type="spellEnd"/>
      <w:r>
        <w:t xml:space="preserve"> – prof. </w:t>
      </w:r>
      <w:proofErr w:type="spellStart"/>
      <w:r>
        <w:t>Raicu</w:t>
      </w:r>
      <w:proofErr w:type="spellEnd"/>
      <w:r>
        <w:t xml:space="preserve"> </w:t>
      </w:r>
      <w:proofErr w:type="spellStart"/>
      <w:r>
        <w:t>Mădălina</w:t>
      </w:r>
      <w:proofErr w:type="spellEnd"/>
    </w:p>
    <w:p w14:paraId="242EFB04" w14:textId="77777777" w:rsidR="007D0288" w:rsidRDefault="00722461">
      <w:proofErr w:type="spellStart"/>
      <w:r>
        <w:rPr>
          <w:b/>
          <w:sz w:val="28"/>
        </w:rPr>
        <w:lastRenderedPageBreak/>
        <w:t>Categoria</w:t>
      </w:r>
      <w:proofErr w:type="spellEnd"/>
      <w:r>
        <w:rPr>
          <w:b/>
          <w:sz w:val="28"/>
        </w:rPr>
        <w:t xml:space="preserve">: </w:t>
      </w:r>
      <w:proofErr w:type="spellStart"/>
      <w:r>
        <w:rPr>
          <w:b/>
          <w:sz w:val="28"/>
        </w:rPr>
        <w:t>Liceu</w:t>
      </w:r>
      <w:proofErr w:type="spellEnd"/>
    </w:p>
    <w:p w14:paraId="3960921C" w14:textId="77777777" w:rsidR="007D0288" w:rsidRDefault="00722461">
      <w:proofErr w:type="spellStart"/>
      <w:r>
        <w:t>Premiul</w:t>
      </w:r>
      <w:proofErr w:type="spellEnd"/>
      <w:r>
        <w:t xml:space="preserve"> I</w:t>
      </w:r>
    </w:p>
    <w:p w14:paraId="48D204DA" w14:textId="77777777" w:rsidR="007D0288" w:rsidRDefault="00722461" w:rsidP="005C6945">
      <w:pPr>
        <w:pStyle w:val="ListParagraph"/>
        <w:numPr>
          <w:ilvl w:val="0"/>
          <w:numId w:val="12"/>
        </w:numPr>
      </w:pPr>
      <w:proofErr w:type="spellStart"/>
      <w:r>
        <w:t>Dobrea</w:t>
      </w:r>
      <w:proofErr w:type="spellEnd"/>
      <w:r>
        <w:t xml:space="preserve"> Riana – a XII-a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Nicolae</w:t>
      </w:r>
      <w:proofErr w:type="spellEnd"/>
      <w:r>
        <w:t xml:space="preserve"> </w:t>
      </w:r>
      <w:proofErr w:type="spellStart"/>
      <w:r>
        <w:t>Bălcescu</w:t>
      </w:r>
      <w:proofErr w:type="spellEnd"/>
      <w:r>
        <w:t xml:space="preserve">" </w:t>
      </w:r>
      <w:proofErr w:type="spellStart"/>
      <w:r>
        <w:t>Medgidia</w:t>
      </w:r>
      <w:proofErr w:type="spellEnd"/>
      <w:r>
        <w:t xml:space="preserve"> – prof. </w:t>
      </w:r>
      <w:proofErr w:type="spellStart"/>
      <w:r>
        <w:t>Plugaru</w:t>
      </w:r>
      <w:proofErr w:type="spellEnd"/>
      <w:r>
        <w:t xml:space="preserve"> </w:t>
      </w:r>
      <w:proofErr w:type="spellStart"/>
      <w:r>
        <w:t>Rodica</w:t>
      </w:r>
      <w:proofErr w:type="spellEnd"/>
    </w:p>
    <w:p w14:paraId="3C110061" w14:textId="77777777" w:rsidR="007D0288" w:rsidRDefault="00722461" w:rsidP="005C6945">
      <w:pPr>
        <w:pStyle w:val="ListParagraph"/>
        <w:numPr>
          <w:ilvl w:val="0"/>
          <w:numId w:val="12"/>
        </w:numPr>
      </w:pPr>
      <w:proofErr w:type="spellStart"/>
      <w:r>
        <w:t>Mocanu</w:t>
      </w:r>
      <w:proofErr w:type="spellEnd"/>
      <w:r>
        <w:t xml:space="preserve"> </w:t>
      </w:r>
      <w:proofErr w:type="spellStart"/>
      <w:r>
        <w:t>Alecsandra</w:t>
      </w:r>
      <w:proofErr w:type="spellEnd"/>
      <w:r>
        <w:t xml:space="preserve"> </w:t>
      </w:r>
      <w:proofErr w:type="spellStart"/>
      <w:r>
        <w:t>Ionela</w:t>
      </w:r>
      <w:proofErr w:type="spellEnd"/>
      <w:r>
        <w:t xml:space="preserve"> – a XII-a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Nicolae</w:t>
      </w:r>
      <w:proofErr w:type="spellEnd"/>
      <w:r>
        <w:t xml:space="preserve"> </w:t>
      </w:r>
      <w:proofErr w:type="spellStart"/>
      <w:r>
        <w:t>Bălcescu</w:t>
      </w:r>
      <w:proofErr w:type="spellEnd"/>
      <w:r>
        <w:t xml:space="preserve">" </w:t>
      </w:r>
      <w:proofErr w:type="spellStart"/>
      <w:r>
        <w:t>Medgidia</w:t>
      </w:r>
      <w:proofErr w:type="spellEnd"/>
      <w:r>
        <w:t xml:space="preserve"> – prof. </w:t>
      </w:r>
      <w:proofErr w:type="spellStart"/>
      <w:r>
        <w:t>Plugaru</w:t>
      </w:r>
      <w:proofErr w:type="spellEnd"/>
      <w:r>
        <w:t xml:space="preserve"> </w:t>
      </w:r>
      <w:proofErr w:type="spellStart"/>
      <w:r>
        <w:t>Rodica</w:t>
      </w:r>
      <w:proofErr w:type="spellEnd"/>
    </w:p>
    <w:p w14:paraId="73485344" w14:textId="77777777" w:rsidR="007D0288" w:rsidRDefault="00722461">
      <w:proofErr w:type="spellStart"/>
      <w:r>
        <w:t>Premiul</w:t>
      </w:r>
      <w:proofErr w:type="spellEnd"/>
      <w:r>
        <w:t xml:space="preserve"> II</w:t>
      </w:r>
    </w:p>
    <w:p w14:paraId="38AF433A" w14:textId="77777777" w:rsidR="007D0288" w:rsidRDefault="00722461" w:rsidP="005C6945">
      <w:pPr>
        <w:pStyle w:val="ListParagraph"/>
        <w:numPr>
          <w:ilvl w:val="0"/>
          <w:numId w:val="13"/>
        </w:numPr>
      </w:pPr>
      <w:proofErr w:type="spellStart"/>
      <w:r>
        <w:t>Constantin</w:t>
      </w:r>
      <w:proofErr w:type="spellEnd"/>
      <w:r>
        <w:t xml:space="preserve"> Alexia Diana – a XII-a C – </w:t>
      </w:r>
      <w:proofErr w:type="spellStart"/>
      <w:r>
        <w:t>Colegiul</w:t>
      </w:r>
      <w:proofErr w:type="spellEnd"/>
      <w:r>
        <w:t xml:space="preserve"> </w:t>
      </w:r>
      <w:proofErr w:type="spellStart"/>
      <w:r>
        <w:t>Tehnic</w:t>
      </w:r>
      <w:proofErr w:type="spellEnd"/>
      <w:r>
        <w:t xml:space="preserve"> "</w:t>
      </w:r>
      <w:proofErr w:type="spellStart"/>
      <w:r>
        <w:t>Costin</w:t>
      </w:r>
      <w:proofErr w:type="spellEnd"/>
      <w:r>
        <w:t xml:space="preserve"> N. </w:t>
      </w:r>
      <w:proofErr w:type="spellStart"/>
      <w:r>
        <w:t>Nenițescu</w:t>
      </w:r>
      <w:proofErr w:type="spellEnd"/>
      <w:r>
        <w:t xml:space="preserve">" </w:t>
      </w:r>
      <w:proofErr w:type="spellStart"/>
      <w:r>
        <w:t>Pitești</w:t>
      </w:r>
      <w:proofErr w:type="spellEnd"/>
      <w:r>
        <w:t xml:space="preserve"> – prof. </w:t>
      </w:r>
      <w:proofErr w:type="spellStart"/>
      <w:r>
        <w:t>Fețeanu</w:t>
      </w:r>
      <w:proofErr w:type="spellEnd"/>
      <w:r>
        <w:t xml:space="preserve"> </w:t>
      </w:r>
      <w:proofErr w:type="spellStart"/>
      <w:r>
        <w:t>Simona</w:t>
      </w:r>
      <w:proofErr w:type="spellEnd"/>
      <w:r>
        <w:t xml:space="preserve"> Emilia</w:t>
      </w:r>
    </w:p>
    <w:p w14:paraId="36B2D4B9" w14:textId="77777777" w:rsidR="007D0288" w:rsidRDefault="00722461">
      <w:proofErr w:type="spellStart"/>
      <w:r>
        <w:t>Premiul</w:t>
      </w:r>
      <w:proofErr w:type="spellEnd"/>
      <w:r>
        <w:t xml:space="preserve"> III</w:t>
      </w:r>
    </w:p>
    <w:p w14:paraId="05979015" w14:textId="77777777" w:rsidR="007D0288" w:rsidRDefault="00722461" w:rsidP="005C6945">
      <w:pPr>
        <w:pStyle w:val="ListParagraph"/>
        <w:numPr>
          <w:ilvl w:val="0"/>
          <w:numId w:val="15"/>
        </w:numPr>
      </w:pPr>
      <w:proofErr w:type="spellStart"/>
      <w:r>
        <w:t>Tiron</w:t>
      </w:r>
      <w:proofErr w:type="spellEnd"/>
      <w:r>
        <w:t xml:space="preserve"> George </w:t>
      </w:r>
      <w:proofErr w:type="spellStart"/>
      <w:r>
        <w:t>Alin</w:t>
      </w:r>
      <w:proofErr w:type="spellEnd"/>
      <w:r>
        <w:t xml:space="preserve"> – a IX-a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Nicolae</w:t>
      </w:r>
      <w:proofErr w:type="spellEnd"/>
      <w:r>
        <w:t xml:space="preserve"> </w:t>
      </w:r>
      <w:proofErr w:type="spellStart"/>
      <w:r>
        <w:t>Bălcescu</w:t>
      </w:r>
      <w:proofErr w:type="spellEnd"/>
      <w:r>
        <w:t xml:space="preserve">" </w:t>
      </w:r>
      <w:proofErr w:type="spellStart"/>
      <w:r>
        <w:t>Medgidia</w:t>
      </w:r>
      <w:proofErr w:type="spellEnd"/>
      <w:r>
        <w:t xml:space="preserve"> – prof. </w:t>
      </w:r>
      <w:proofErr w:type="spellStart"/>
      <w:r>
        <w:t>Ilie</w:t>
      </w:r>
      <w:proofErr w:type="spellEnd"/>
      <w:r>
        <w:t xml:space="preserve"> Claudia</w:t>
      </w:r>
    </w:p>
    <w:p w14:paraId="227F2510" w14:textId="77777777" w:rsidR="00C652B0" w:rsidRDefault="00722461" w:rsidP="00C652B0">
      <w:proofErr w:type="spellStart"/>
      <w:r>
        <w:t>Mențiune</w:t>
      </w:r>
      <w:proofErr w:type="spellEnd"/>
    </w:p>
    <w:p w14:paraId="02BD8978" w14:textId="77777777" w:rsidR="007D0288" w:rsidRDefault="00722461" w:rsidP="005C6945">
      <w:pPr>
        <w:pStyle w:val="ListParagraph"/>
        <w:numPr>
          <w:ilvl w:val="0"/>
          <w:numId w:val="16"/>
        </w:numPr>
      </w:pPr>
      <w:proofErr w:type="spellStart"/>
      <w:r>
        <w:t>Hriscoschi</w:t>
      </w:r>
      <w:proofErr w:type="spellEnd"/>
      <w:r>
        <w:t xml:space="preserve">  Roxana </w:t>
      </w:r>
      <w:proofErr w:type="spellStart"/>
      <w:r>
        <w:t>Nicoleta</w:t>
      </w:r>
      <w:proofErr w:type="spellEnd"/>
      <w:r>
        <w:t xml:space="preserve"> – a X-a C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Dincă</w:t>
      </w:r>
      <w:proofErr w:type="spellEnd"/>
      <w:r>
        <w:t xml:space="preserve"> </w:t>
      </w:r>
      <w:proofErr w:type="spellStart"/>
      <w:r>
        <w:t>Giovana</w:t>
      </w:r>
      <w:proofErr w:type="spellEnd"/>
    </w:p>
    <w:p w14:paraId="3C4F6BFA" w14:textId="77777777" w:rsidR="007D0288" w:rsidRDefault="00722461" w:rsidP="005C6945">
      <w:pPr>
        <w:pStyle w:val="ListParagraph"/>
        <w:numPr>
          <w:ilvl w:val="0"/>
          <w:numId w:val="16"/>
        </w:numPr>
      </w:pPr>
      <w:proofErr w:type="spellStart"/>
      <w:r>
        <w:t>Cimpoca</w:t>
      </w:r>
      <w:proofErr w:type="spellEnd"/>
      <w:r>
        <w:t xml:space="preserve"> </w:t>
      </w:r>
      <w:proofErr w:type="spellStart"/>
      <w:r>
        <w:t>Denisa</w:t>
      </w:r>
      <w:proofErr w:type="spellEnd"/>
      <w:r>
        <w:t xml:space="preserve">-Elena – a XII-a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Nicolae</w:t>
      </w:r>
      <w:proofErr w:type="spellEnd"/>
      <w:r>
        <w:t xml:space="preserve"> </w:t>
      </w:r>
      <w:proofErr w:type="spellStart"/>
      <w:r>
        <w:t>Bălcescu</w:t>
      </w:r>
      <w:proofErr w:type="spellEnd"/>
      <w:r>
        <w:t xml:space="preserve">" </w:t>
      </w:r>
      <w:proofErr w:type="spellStart"/>
      <w:r>
        <w:t>Medgidia</w:t>
      </w:r>
      <w:proofErr w:type="spellEnd"/>
      <w:r>
        <w:t xml:space="preserve"> – prof. </w:t>
      </w:r>
      <w:proofErr w:type="spellStart"/>
      <w:r>
        <w:t>Plugaru</w:t>
      </w:r>
      <w:proofErr w:type="spellEnd"/>
      <w:r>
        <w:t xml:space="preserve"> </w:t>
      </w:r>
      <w:proofErr w:type="spellStart"/>
      <w:r>
        <w:t>Rodica</w:t>
      </w:r>
      <w:proofErr w:type="spellEnd"/>
    </w:p>
    <w:p w14:paraId="4DEE362E" w14:textId="77777777" w:rsidR="007D0288" w:rsidRDefault="00722461" w:rsidP="005C6945">
      <w:pPr>
        <w:pStyle w:val="ListParagraph"/>
        <w:numPr>
          <w:ilvl w:val="0"/>
          <w:numId w:val="16"/>
        </w:numPr>
      </w:pPr>
      <w:proofErr w:type="spellStart"/>
      <w:r>
        <w:t>Moise</w:t>
      </w:r>
      <w:proofErr w:type="spellEnd"/>
      <w:r>
        <w:t xml:space="preserve"> </w:t>
      </w:r>
      <w:proofErr w:type="spellStart"/>
      <w:r>
        <w:t>Sarra</w:t>
      </w:r>
      <w:proofErr w:type="spellEnd"/>
      <w:r>
        <w:t xml:space="preserve"> </w:t>
      </w:r>
      <w:proofErr w:type="spellStart"/>
      <w:r>
        <w:t>Ioana</w:t>
      </w:r>
      <w:proofErr w:type="spellEnd"/>
      <w:r>
        <w:t xml:space="preserve"> – a XII-a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Nicolae</w:t>
      </w:r>
      <w:proofErr w:type="spellEnd"/>
      <w:r>
        <w:t xml:space="preserve"> </w:t>
      </w:r>
      <w:proofErr w:type="spellStart"/>
      <w:r>
        <w:t>Bălcescu</w:t>
      </w:r>
      <w:proofErr w:type="spellEnd"/>
      <w:r>
        <w:t xml:space="preserve">" </w:t>
      </w:r>
      <w:proofErr w:type="spellStart"/>
      <w:r>
        <w:t>Medgidia</w:t>
      </w:r>
      <w:proofErr w:type="spellEnd"/>
      <w:r>
        <w:t xml:space="preserve"> – prof. </w:t>
      </w:r>
      <w:proofErr w:type="spellStart"/>
      <w:r>
        <w:t>Plugaru</w:t>
      </w:r>
      <w:proofErr w:type="spellEnd"/>
      <w:r>
        <w:t xml:space="preserve"> </w:t>
      </w:r>
      <w:proofErr w:type="spellStart"/>
      <w:r>
        <w:t>Rodica</w:t>
      </w:r>
      <w:proofErr w:type="spellEnd"/>
    </w:p>
    <w:p w14:paraId="46A163D1" w14:textId="77777777" w:rsidR="007D0288" w:rsidRDefault="00722461" w:rsidP="005C6945">
      <w:pPr>
        <w:pStyle w:val="ListParagraph"/>
        <w:numPr>
          <w:ilvl w:val="0"/>
          <w:numId w:val="16"/>
        </w:numPr>
      </w:pPr>
      <w:proofErr w:type="spellStart"/>
      <w:r>
        <w:t>Dima</w:t>
      </w:r>
      <w:proofErr w:type="spellEnd"/>
      <w:r>
        <w:t xml:space="preserve"> Iulia Antonia – a XII-a C – </w:t>
      </w:r>
      <w:proofErr w:type="spellStart"/>
      <w:r>
        <w:t>Colegiul</w:t>
      </w:r>
      <w:proofErr w:type="spellEnd"/>
      <w:r>
        <w:t xml:space="preserve"> </w:t>
      </w:r>
      <w:proofErr w:type="spellStart"/>
      <w:r>
        <w:t>Tehnic</w:t>
      </w:r>
      <w:proofErr w:type="spellEnd"/>
      <w:r>
        <w:t xml:space="preserve"> "</w:t>
      </w:r>
      <w:proofErr w:type="spellStart"/>
      <w:r>
        <w:t>Costin</w:t>
      </w:r>
      <w:proofErr w:type="spellEnd"/>
      <w:r>
        <w:t xml:space="preserve"> N. </w:t>
      </w:r>
      <w:proofErr w:type="spellStart"/>
      <w:r>
        <w:t>Nenițescu</w:t>
      </w:r>
      <w:proofErr w:type="spellEnd"/>
      <w:r>
        <w:t xml:space="preserve">" </w:t>
      </w:r>
      <w:proofErr w:type="spellStart"/>
      <w:r>
        <w:t>Pitești</w:t>
      </w:r>
      <w:proofErr w:type="spellEnd"/>
      <w:r>
        <w:t xml:space="preserve"> – prof. </w:t>
      </w:r>
      <w:proofErr w:type="spellStart"/>
      <w:r>
        <w:t>Fețeanu</w:t>
      </w:r>
      <w:proofErr w:type="spellEnd"/>
      <w:r>
        <w:t xml:space="preserve"> </w:t>
      </w:r>
      <w:proofErr w:type="spellStart"/>
      <w:r>
        <w:t>Simona</w:t>
      </w:r>
      <w:proofErr w:type="spellEnd"/>
      <w:r>
        <w:t xml:space="preserve"> Emilia</w:t>
      </w:r>
    </w:p>
    <w:p w14:paraId="387F325A" w14:textId="77777777" w:rsidR="007D0288" w:rsidRDefault="00722461" w:rsidP="005C6945">
      <w:pPr>
        <w:pStyle w:val="ListParagraph"/>
        <w:numPr>
          <w:ilvl w:val="0"/>
          <w:numId w:val="16"/>
        </w:numPr>
      </w:pPr>
      <w:proofErr w:type="spellStart"/>
      <w:r>
        <w:t>Ungureanu</w:t>
      </w:r>
      <w:proofErr w:type="spellEnd"/>
      <w:r>
        <w:t xml:space="preserve"> </w:t>
      </w:r>
      <w:proofErr w:type="spellStart"/>
      <w:r>
        <w:t>Andreea-Denisa</w:t>
      </w:r>
      <w:proofErr w:type="spellEnd"/>
      <w:r>
        <w:t xml:space="preserve"> – a IX-a – </w:t>
      </w:r>
      <w:proofErr w:type="spellStart"/>
      <w:r>
        <w:t>Colegiul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"</w:t>
      </w:r>
      <w:proofErr w:type="spellStart"/>
      <w:r>
        <w:t>Cuza</w:t>
      </w:r>
      <w:proofErr w:type="spellEnd"/>
      <w:r>
        <w:t xml:space="preserve"> </w:t>
      </w:r>
      <w:proofErr w:type="spellStart"/>
      <w:r>
        <w:t>Vodă</w:t>
      </w:r>
      <w:proofErr w:type="spellEnd"/>
      <w:r>
        <w:t xml:space="preserve">" </w:t>
      </w:r>
      <w:proofErr w:type="spellStart"/>
      <w:r>
        <w:t>Huși</w:t>
      </w:r>
      <w:proofErr w:type="spellEnd"/>
      <w:r>
        <w:t xml:space="preserve"> – prof. </w:t>
      </w:r>
      <w:proofErr w:type="spellStart"/>
      <w:r>
        <w:t>Teclici</w:t>
      </w:r>
      <w:proofErr w:type="spellEnd"/>
      <w:r>
        <w:t xml:space="preserve"> Daniela</w:t>
      </w:r>
    </w:p>
    <w:p w14:paraId="02BB6FFB" w14:textId="77777777" w:rsidR="007D0288" w:rsidRDefault="00722461" w:rsidP="005C6945">
      <w:pPr>
        <w:pStyle w:val="ListParagraph"/>
        <w:numPr>
          <w:ilvl w:val="0"/>
          <w:numId w:val="16"/>
        </w:numPr>
      </w:pPr>
      <w:proofErr w:type="spellStart"/>
      <w:r>
        <w:t>Ungureanu</w:t>
      </w:r>
      <w:proofErr w:type="spellEnd"/>
      <w:r>
        <w:t xml:space="preserve"> </w:t>
      </w:r>
      <w:proofErr w:type="spellStart"/>
      <w:r>
        <w:t>Andreea-Denisa</w:t>
      </w:r>
      <w:proofErr w:type="spellEnd"/>
      <w:r>
        <w:t xml:space="preserve"> – a IX-a – </w:t>
      </w:r>
      <w:proofErr w:type="spellStart"/>
      <w:r>
        <w:t>Colegiul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"</w:t>
      </w:r>
      <w:proofErr w:type="spellStart"/>
      <w:r>
        <w:t>Cuza</w:t>
      </w:r>
      <w:proofErr w:type="spellEnd"/>
      <w:r>
        <w:t xml:space="preserve"> </w:t>
      </w:r>
      <w:proofErr w:type="spellStart"/>
      <w:r>
        <w:t>Vodă</w:t>
      </w:r>
      <w:proofErr w:type="spellEnd"/>
      <w:r>
        <w:t xml:space="preserve">" </w:t>
      </w:r>
      <w:proofErr w:type="spellStart"/>
      <w:r>
        <w:t>Huși</w:t>
      </w:r>
      <w:proofErr w:type="spellEnd"/>
      <w:r>
        <w:t xml:space="preserve"> – prof. </w:t>
      </w:r>
      <w:proofErr w:type="spellStart"/>
      <w:r>
        <w:t>Grecu</w:t>
      </w:r>
      <w:proofErr w:type="spellEnd"/>
      <w:r>
        <w:t xml:space="preserve"> Diana-Gabriela</w:t>
      </w:r>
    </w:p>
    <w:p w14:paraId="6BC39605" w14:textId="77777777" w:rsidR="007D0288" w:rsidRDefault="00722461">
      <w:proofErr w:type="spellStart"/>
      <w:r>
        <w:t>Premiu</w:t>
      </w:r>
      <w:proofErr w:type="spellEnd"/>
      <w:r>
        <w:t xml:space="preserve"> special</w:t>
      </w:r>
    </w:p>
    <w:p w14:paraId="495F339B" w14:textId="77777777" w:rsidR="007D0288" w:rsidRDefault="00722461" w:rsidP="005C6945">
      <w:pPr>
        <w:pStyle w:val="ListParagraph"/>
        <w:numPr>
          <w:ilvl w:val="0"/>
          <w:numId w:val="14"/>
        </w:numPr>
      </w:pPr>
      <w:proofErr w:type="spellStart"/>
      <w:r>
        <w:t>Roșca</w:t>
      </w:r>
      <w:proofErr w:type="spellEnd"/>
      <w:r>
        <w:t xml:space="preserve"> </w:t>
      </w:r>
      <w:proofErr w:type="spellStart"/>
      <w:r>
        <w:t>Iuliana</w:t>
      </w:r>
      <w:proofErr w:type="spellEnd"/>
      <w:r>
        <w:t xml:space="preserve"> </w:t>
      </w:r>
      <w:proofErr w:type="spellStart"/>
      <w:r>
        <w:t>Ștefania</w:t>
      </w:r>
      <w:proofErr w:type="spellEnd"/>
      <w:r>
        <w:t xml:space="preserve"> </w:t>
      </w:r>
      <w:proofErr w:type="spellStart"/>
      <w:r>
        <w:t>Narcis</w:t>
      </w:r>
      <w:proofErr w:type="spellEnd"/>
      <w:r>
        <w:t xml:space="preserve"> – a XI-a B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Neguriță</w:t>
      </w:r>
      <w:proofErr w:type="spellEnd"/>
      <w:r>
        <w:t xml:space="preserve"> </w:t>
      </w:r>
      <w:proofErr w:type="spellStart"/>
      <w:r>
        <w:t>Mihaela</w:t>
      </w:r>
      <w:proofErr w:type="spellEnd"/>
    </w:p>
    <w:p w14:paraId="644BA08A" w14:textId="77777777" w:rsidR="007D0288" w:rsidRDefault="00722461" w:rsidP="005C6945">
      <w:pPr>
        <w:pStyle w:val="ListParagraph"/>
        <w:numPr>
          <w:ilvl w:val="0"/>
          <w:numId w:val="14"/>
        </w:numPr>
      </w:pPr>
      <w:proofErr w:type="spellStart"/>
      <w:r>
        <w:t>Menabit</w:t>
      </w:r>
      <w:proofErr w:type="spellEnd"/>
      <w:r>
        <w:t xml:space="preserve"> Denis – a XII-a B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Stafie</w:t>
      </w:r>
      <w:proofErr w:type="spellEnd"/>
      <w:r>
        <w:t xml:space="preserve"> </w:t>
      </w:r>
      <w:proofErr w:type="spellStart"/>
      <w:r>
        <w:t>Viorica</w:t>
      </w:r>
      <w:proofErr w:type="spellEnd"/>
    </w:p>
    <w:p w14:paraId="445AC92A" w14:textId="77777777" w:rsidR="007D0288" w:rsidRDefault="00722461" w:rsidP="005C6945">
      <w:pPr>
        <w:pStyle w:val="ListParagraph"/>
        <w:numPr>
          <w:ilvl w:val="0"/>
          <w:numId w:val="14"/>
        </w:numPr>
      </w:pPr>
      <w:proofErr w:type="spellStart"/>
      <w:r>
        <w:t>Răducan</w:t>
      </w:r>
      <w:proofErr w:type="spellEnd"/>
      <w:r>
        <w:t xml:space="preserve"> </w:t>
      </w:r>
      <w:proofErr w:type="spellStart"/>
      <w:r>
        <w:t>Andreea</w:t>
      </w:r>
      <w:proofErr w:type="spellEnd"/>
      <w:r>
        <w:t xml:space="preserve">-Erika – a XII-a B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Stafie</w:t>
      </w:r>
      <w:proofErr w:type="spellEnd"/>
      <w:r>
        <w:t xml:space="preserve"> </w:t>
      </w:r>
      <w:proofErr w:type="spellStart"/>
      <w:r>
        <w:t>Viorica</w:t>
      </w:r>
      <w:proofErr w:type="spellEnd"/>
    </w:p>
    <w:p w14:paraId="69E433D6" w14:textId="77777777" w:rsidR="007D0288" w:rsidRDefault="00722461" w:rsidP="005C6945">
      <w:pPr>
        <w:pStyle w:val="ListParagraph"/>
        <w:numPr>
          <w:ilvl w:val="0"/>
          <w:numId w:val="14"/>
        </w:numPr>
      </w:pPr>
      <w:r>
        <w:t xml:space="preserve">Ismail </w:t>
      </w:r>
      <w:proofErr w:type="spellStart"/>
      <w:r>
        <w:t>Duygu</w:t>
      </w:r>
      <w:proofErr w:type="spellEnd"/>
      <w:r>
        <w:t xml:space="preserve"> – a XII-a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Nicolae</w:t>
      </w:r>
      <w:proofErr w:type="spellEnd"/>
      <w:r>
        <w:t xml:space="preserve"> </w:t>
      </w:r>
      <w:proofErr w:type="spellStart"/>
      <w:r>
        <w:t>Bălcescu</w:t>
      </w:r>
      <w:proofErr w:type="spellEnd"/>
      <w:r>
        <w:t xml:space="preserve">" </w:t>
      </w:r>
      <w:proofErr w:type="spellStart"/>
      <w:r>
        <w:t>Medgidia</w:t>
      </w:r>
      <w:proofErr w:type="spellEnd"/>
      <w:r>
        <w:t xml:space="preserve"> – prof. </w:t>
      </w:r>
      <w:proofErr w:type="spellStart"/>
      <w:r>
        <w:t>Plugaru</w:t>
      </w:r>
      <w:proofErr w:type="spellEnd"/>
      <w:r>
        <w:t xml:space="preserve"> </w:t>
      </w:r>
      <w:proofErr w:type="spellStart"/>
      <w:r>
        <w:t>Rodica</w:t>
      </w:r>
      <w:proofErr w:type="spellEnd"/>
    </w:p>
    <w:p w14:paraId="72A581F0" w14:textId="77777777" w:rsidR="007D0288" w:rsidRDefault="00722461" w:rsidP="005C6945">
      <w:pPr>
        <w:pStyle w:val="ListParagraph"/>
        <w:numPr>
          <w:ilvl w:val="0"/>
          <w:numId w:val="14"/>
        </w:numPr>
      </w:pPr>
      <w:proofErr w:type="spellStart"/>
      <w:r>
        <w:t>Lungu</w:t>
      </w:r>
      <w:proofErr w:type="spellEnd"/>
      <w:r>
        <w:t xml:space="preserve"> Alexandra-Georgiana – a IX-a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Nicolae</w:t>
      </w:r>
      <w:proofErr w:type="spellEnd"/>
      <w:r>
        <w:t xml:space="preserve"> </w:t>
      </w:r>
      <w:proofErr w:type="spellStart"/>
      <w:r>
        <w:t>Bălcescu</w:t>
      </w:r>
      <w:proofErr w:type="spellEnd"/>
      <w:r>
        <w:t xml:space="preserve">" </w:t>
      </w:r>
      <w:proofErr w:type="spellStart"/>
      <w:r>
        <w:t>Medgidia</w:t>
      </w:r>
      <w:proofErr w:type="spellEnd"/>
      <w:r>
        <w:t xml:space="preserve"> – prof. </w:t>
      </w:r>
      <w:proofErr w:type="spellStart"/>
      <w:r>
        <w:t>Ilie</w:t>
      </w:r>
      <w:proofErr w:type="spellEnd"/>
      <w:r>
        <w:t xml:space="preserve"> Claudia</w:t>
      </w:r>
    </w:p>
    <w:p w14:paraId="5276D54A" w14:textId="77777777" w:rsidR="007D0288" w:rsidRDefault="00722461" w:rsidP="005C6945">
      <w:pPr>
        <w:pStyle w:val="ListParagraph"/>
        <w:numPr>
          <w:ilvl w:val="0"/>
          <w:numId w:val="14"/>
        </w:numPr>
      </w:pPr>
      <w:proofErr w:type="spellStart"/>
      <w:r>
        <w:lastRenderedPageBreak/>
        <w:t>Tănase</w:t>
      </w:r>
      <w:proofErr w:type="spellEnd"/>
      <w:r>
        <w:t xml:space="preserve"> </w:t>
      </w:r>
      <w:proofErr w:type="spellStart"/>
      <w:r>
        <w:t>Mihai</w:t>
      </w:r>
      <w:proofErr w:type="spellEnd"/>
      <w:r>
        <w:t xml:space="preserve"> Marius – a XII-a A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Tehnologic</w:t>
      </w:r>
      <w:proofErr w:type="spellEnd"/>
      <w:r>
        <w:t xml:space="preserve"> Dacia </w:t>
      </w:r>
      <w:proofErr w:type="spellStart"/>
      <w:r>
        <w:t>Pitești</w:t>
      </w:r>
      <w:proofErr w:type="spellEnd"/>
      <w:r>
        <w:t xml:space="preserve"> – prof. </w:t>
      </w:r>
      <w:proofErr w:type="spellStart"/>
      <w:r>
        <w:t>Liutiev</w:t>
      </w:r>
      <w:proofErr w:type="spellEnd"/>
      <w:r>
        <w:t xml:space="preserve"> </w:t>
      </w:r>
      <w:proofErr w:type="spellStart"/>
      <w:r>
        <w:t>Simona</w:t>
      </w:r>
      <w:proofErr w:type="spellEnd"/>
    </w:p>
    <w:p w14:paraId="33E15086" w14:textId="77777777" w:rsidR="00C652B0" w:rsidRDefault="00C652B0">
      <w:pPr>
        <w:rPr>
          <w:b/>
          <w:sz w:val="28"/>
        </w:rPr>
      </w:pPr>
    </w:p>
    <w:p w14:paraId="65DAF9F2" w14:textId="77777777" w:rsidR="007D0288" w:rsidRDefault="00722461">
      <w:r>
        <w:rPr>
          <w:b/>
          <w:sz w:val="28"/>
        </w:rPr>
        <w:t xml:space="preserve">SECȚIUNEA </w:t>
      </w:r>
      <w:proofErr w:type="spellStart"/>
      <w:r>
        <w:rPr>
          <w:b/>
          <w:sz w:val="28"/>
        </w:rPr>
        <w:t>Creație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plastică</w:t>
      </w:r>
      <w:proofErr w:type="spellEnd"/>
    </w:p>
    <w:p w14:paraId="1CB3ADE1" w14:textId="77777777" w:rsidR="00184067" w:rsidRDefault="00184067" w:rsidP="00184067">
      <w:proofErr w:type="spellStart"/>
      <w:r>
        <w:rPr>
          <w:b/>
          <w:sz w:val="28"/>
        </w:rPr>
        <w:t>Categoria</w:t>
      </w:r>
      <w:proofErr w:type="spellEnd"/>
      <w:r>
        <w:rPr>
          <w:b/>
          <w:sz w:val="28"/>
        </w:rPr>
        <w:t xml:space="preserve">: </w:t>
      </w:r>
      <w:proofErr w:type="spellStart"/>
      <w:r>
        <w:rPr>
          <w:b/>
          <w:sz w:val="28"/>
        </w:rPr>
        <w:t>Preșcolar</w:t>
      </w:r>
      <w:proofErr w:type="spellEnd"/>
    </w:p>
    <w:p w14:paraId="342258F8" w14:textId="77777777" w:rsidR="00184067" w:rsidRDefault="00184067" w:rsidP="00184067">
      <w:proofErr w:type="spellStart"/>
      <w:r>
        <w:t>Premiul</w:t>
      </w:r>
      <w:proofErr w:type="spellEnd"/>
      <w:r>
        <w:t xml:space="preserve"> I</w:t>
      </w:r>
    </w:p>
    <w:p w14:paraId="24BBFFD5" w14:textId="77777777" w:rsidR="00184067" w:rsidRDefault="00184067" w:rsidP="005C6945">
      <w:pPr>
        <w:pStyle w:val="ListParagraph"/>
        <w:numPr>
          <w:ilvl w:val="0"/>
          <w:numId w:val="17"/>
        </w:numPr>
      </w:pPr>
      <w:proofErr w:type="spellStart"/>
      <w:r>
        <w:t>Dragomir</w:t>
      </w:r>
      <w:proofErr w:type="spellEnd"/>
      <w:r>
        <w:t xml:space="preserve"> </w:t>
      </w:r>
      <w:proofErr w:type="spellStart"/>
      <w:r>
        <w:t>Lavinia</w:t>
      </w:r>
      <w:proofErr w:type="spellEnd"/>
      <w:r>
        <w:t xml:space="preserve"> Gabriela – </w:t>
      </w:r>
      <w:proofErr w:type="spellStart"/>
      <w:r>
        <w:t>Grupa</w:t>
      </w:r>
      <w:proofErr w:type="spellEnd"/>
      <w:r>
        <w:t xml:space="preserve"> mare B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Mințoiu</w:t>
      </w:r>
      <w:proofErr w:type="spellEnd"/>
      <w:r>
        <w:t xml:space="preserve"> </w:t>
      </w:r>
      <w:proofErr w:type="spellStart"/>
      <w:r>
        <w:t>Verginia</w:t>
      </w:r>
      <w:proofErr w:type="spellEnd"/>
      <w:r>
        <w:t xml:space="preserve"> </w:t>
      </w:r>
      <w:proofErr w:type="spellStart"/>
      <w:r>
        <w:t>Anișoara</w:t>
      </w:r>
      <w:proofErr w:type="spellEnd"/>
    </w:p>
    <w:p w14:paraId="5B524AC5" w14:textId="77777777" w:rsidR="00184067" w:rsidRDefault="00184067" w:rsidP="00184067">
      <w:proofErr w:type="spellStart"/>
      <w:r>
        <w:t>Premiul</w:t>
      </w:r>
      <w:proofErr w:type="spellEnd"/>
      <w:r>
        <w:t xml:space="preserve"> II</w:t>
      </w:r>
    </w:p>
    <w:p w14:paraId="7F0B50D6" w14:textId="77777777" w:rsidR="00184067" w:rsidRDefault="00184067" w:rsidP="005C6945">
      <w:pPr>
        <w:pStyle w:val="ListParagraph"/>
        <w:numPr>
          <w:ilvl w:val="0"/>
          <w:numId w:val="18"/>
        </w:numPr>
      </w:pPr>
      <w:proofErr w:type="spellStart"/>
      <w:r>
        <w:t>Oană</w:t>
      </w:r>
      <w:proofErr w:type="spellEnd"/>
      <w:r>
        <w:t xml:space="preserve"> </w:t>
      </w:r>
      <w:proofErr w:type="spellStart"/>
      <w:r>
        <w:t>Nicoleta</w:t>
      </w:r>
      <w:proofErr w:type="spellEnd"/>
      <w:r>
        <w:t xml:space="preserve"> </w:t>
      </w:r>
      <w:proofErr w:type="spellStart"/>
      <w:r>
        <w:t>Florentina</w:t>
      </w:r>
      <w:proofErr w:type="spellEnd"/>
      <w:r>
        <w:t xml:space="preserve"> – </w:t>
      </w:r>
      <w:proofErr w:type="spellStart"/>
      <w:r>
        <w:t>Grupa</w:t>
      </w:r>
      <w:proofErr w:type="spellEnd"/>
      <w:r>
        <w:t xml:space="preserve"> mare B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Mințoiu</w:t>
      </w:r>
      <w:proofErr w:type="spellEnd"/>
      <w:r>
        <w:t xml:space="preserve"> </w:t>
      </w:r>
      <w:proofErr w:type="spellStart"/>
      <w:r>
        <w:t>Verginia</w:t>
      </w:r>
      <w:proofErr w:type="spellEnd"/>
      <w:r>
        <w:t xml:space="preserve"> </w:t>
      </w:r>
      <w:proofErr w:type="spellStart"/>
      <w:r>
        <w:t>Anișoara</w:t>
      </w:r>
      <w:proofErr w:type="spellEnd"/>
    </w:p>
    <w:p w14:paraId="702929CF" w14:textId="77777777" w:rsidR="00184067" w:rsidRDefault="00184067" w:rsidP="00184067">
      <w:proofErr w:type="spellStart"/>
      <w:r>
        <w:t>Premiul</w:t>
      </w:r>
      <w:proofErr w:type="spellEnd"/>
      <w:r>
        <w:t xml:space="preserve"> III</w:t>
      </w:r>
    </w:p>
    <w:p w14:paraId="7635E501" w14:textId="77777777" w:rsidR="00184067" w:rsidRPr="00184067" w:rsidRDefault="00184067" w:rsidP="005C6945">
      <w:pPr>
        <w:pStyle w:val="ListParagraph"/>
        <w:numPr>
          <w:ilvl w:val="0"/>
          <w:numId w:val="19"/>
        </w:numPr>
      </w:pPr>
      <w:proofErr w:type="spellStart"/>
      <w:r>
        <w:t>Zaharia</w:t>
      </w:r>
      <w:proofErr w:type="spellEnd"/>
      <w:r>
        <w:t xml:space="preserve"> William Gabriel – </w:t>
      </w:r>
      <w:proofErr w:type="spellStart"/>
      <w:r>
        <w:t>Grupa</w:t>
      </w:r>
      <w:proofErr w:type="spellEnd"/>
      <w:r>
        <w:t xml:space="preserve"> mare B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Mințoiu</w:t>
      </w:r>
      <w:proofErr w:type="spellEnd"/>
      <w:r>
        <w:t xml:space="preserve"> </w:t>
      </w:r>
      <w:proofErr w:type="spellStart"/>
      <w:r>
        <w:t>Verginia</w:t>
      </w:r>
      <w:proofErr w:type="spellEnd"/>
      <w:r>
        <w:t xml:space="preserve"> </w:t>
      </w:r>
      <w:proofErr w:type="spellStart"/>
      <w:r>
        <w:t>Anișoara</w:t>
      </w:r>
      <w:proofErr w:type="spellEnd"/>
    </w:p>
    <w:p w14:paraId="0C9F4C7B" w14:textId="77777777" w:rsidR="007D0288" w:rsidRDefault="00722461">
      <w:proofErr w:type="spellStart"/>
      <w:r>
        <w:rPr>
          <w:b/>
          <w:sz w:val="28"/>
        </w:rPr>
        <w:t>Categoria</w:t>
      </w:r>
      <w:proofErr w:type="spellEnd"/>
      <w:r>
        <w:rPr>
          <w:b/>
          <w:sz w:val="28"/>
        </w:rPr>
        <w:t xml:space="preserve">: </w:t>
      </w:r>
      <w:proofErr w:type="spellStart"/>
      <w:r>
        <w:rPr>
          <w:b/>
          <w:sz w:val="28"/>
        </w:rPr>
        <w:t>Primar</w:t>
      </w:r>
      <w:proofErr w:type="spellEnd"/>
    </w:p>
    <w:p w14:paraId="5645BA90" w14:textId="77777777" w:rsidR="007D0288" w:rsidRDefault="00722461">
      <w:proofErr w:type="spellStart"/>
      <w:r>
        <w:t>Premiul</w:t>
      </w:r>
      <w:proofErr w:type="spellEnd"/>
      <w:r>
        <w:t xml:space="preserve"> I</w:t>
      </w:r>
      <w:r w:rsidR="00285C11">
        <w:t xml:space="preserve">- </w:t>
      </w:r>
      <w:proofErr w:type="spellStart"/>
      <w:r w:rsidR="00285C11">
        <w:t>Pictură</w:t>
      </w:r>
      <w:proofErr w:type="spellEnd"/>
    </w:p>
    <w:p w14:paraId="4C1302C6" w14:textId="77777777" w:rsidR="007D0288" w:rsidRDefault="00722461" w:rsidP="005C6945">
      <w:pPr>
        <w:pStyle w:val="ListParagraph"/>
        <w:numPr>
          <w:ilvl w:val="0"/>
          <w:numId w:val="29"/>
        </w:numPr>
      </w:pPr>
      <w:proofErr w:type="spellStart"/>
      <w:r>
        <w:t>Tighineanu</w:t>
      </w:r>
      <w:proofErr w:type="spellEnd"/>
      <w:r>
        <w:t xml:space="preserve"> David – a I-a A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Cotitu</w:t>
      </w:r>
      <w:proofErr w:type="spellEnd"/>
      <w:r>
        <w:t xml:space="preserve"> </w:t>
      </w:r>
      <w:proofErr w:type="spellStart"/>
      <w:r>
        <w:t>Iuliana</w:t>
      </w:r>
      <w:proofErr w:type="spellEnd"/>
    </w:p>
    <w:p w14:paraId="105E4551" w14:textId="77777777" w:rsidR="00285C11" w:rsidRDefault="00722461" w:rsidP="005C6945">
      <w:pPr>
        <w:pStyle w:val="ListParagraph"/>
        <w:numPr>
          <w:ilvl w:val="0"/>
          <w:numId w:val="29"/>
        </w:numPr>
      </w:pPr>
      <w:proofErr w:type="spellStart"/>
      <w:r>
        <w:t>Ștefan</w:t>
      </w:r>
      <w:proofErr w:type="spellEnd"/>
      <w:r>
        <w:t xml:space="preserve"> Carla – a III-a B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</w:t>
      </w:r>
      <w:proofErr w:type="spellStart"/>
      <w:r>
        <w:t>MIrcea</w:t>
      </w:r>
      <w:proofErr w:type="spellEnd"/>
      <w:r>
        <w:t xml:space="preserve"> </w:t>
      </w:r>
      <w:proofErr w:type="spellStart"/>
      <w:r>
        <w:t>Eliade</w:t>
      </w:r>
      <w:proofErr w:type="spellEnd"/>
      <w:r>
        <w:t xml:space="preserve">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Nițulescu</w:t>
      </w:r>
      <w:proofErr w:type="spellEnd"/>
      <w:r>
        <w:t xml:space="preserve"> </w:t>
      </w:r>
      <w:proofErr w:type="spellStart"/>
      <w:r>
        <w:t>Mirela</w:t>
      </w:r>
      <w:proofErr w:type="spellEnd"/>
      <w:r w:rsidR="00285C11" w:rsidRPr="00285C11">
        <w:t xml:space="preserve"> </w:t>
      </w:r>
    </w:p>
    <w:p w14:paraId="0B95F0AC" w14:textId="77777777" w:rsidR="00285C11" w:rsidRDefault="00285C11">
      <w:proofErr w:type="spellStart"/>
      <w:r>
        <w:t>Premiul</w:t>
      </w:r>
      <w:proofErr w:type="spellEnd"/>
      <w:r>
        <w:t xml:space="preserve"> II - </w:t>
      </w:r>
      <w:proofErr w:type="spellStart"/>
      <w:r>
        <w:t>Pictură</w:t>
      </w:r>
      <w:proofErr w:type="spellEnd"/>
    </w:p>
    <w:p w14:paraId="123EAB76" w14:textId="77777777" w:rsidR="007D0288" w:rsidRDefault="00722461" w:rsidP="005C6945">
      <w:pPr>
        <w:pStyle w:val="ListParagraph"/>
        <w:numPr>
          <w:ilvl w:val="0"/>
          <w:numId w:val="20"/>
        </w:numPr>
      </w:pPr>
      <w:proofErr w:type="spellStart"/>
      <w:r>
        <w:t>Badea</w:t>
      </w:r>
      <w:proofErr w:type="spellEnd"/>
      <w:r>
        <w:t xml:space="preserve"> </w:t>
      </w:r>
      <w:proofErr w:type="spellStart"/>
      <w:r>
        <w:t>Bogdan</w:t>
      </w:r>
      <w:proofErr w:type="spellEnd"/>
      <w:r>
        <w:t xml:space="preserve"> – a IV-a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Nr.2 </w:t>
      </w:r>
      <w:proofErr w:type="spellStart"/>
      <w:r>
        <w:t>Oituz</w:t>
      </w:r>
      <w:proofErr w:type="spellEnd"/>
      <w:r>
        <w:t xml:space="preserve"> – prof. </w:t>
      </w:r>
      <w:proofErr w:type="spellStart"/>
      <w:r>
        <w:t>Chirilescu</w:t>
      </w:r>
      <w:proofErr w:type="spellEnd"/>
      <w:r>
        <w:t xml:space="preserve"> Gabriela</w:t>
      </w:r>
    </w:p>
    <w:p w14:paraId="09449175" w14:textId="77777777" w:rsidR="007D0288" w:rsidRDefault="00722461" w:rsidP="005C6945">
      <w:pPr>
        <w:pStyle w:val="ListParagraph"/>
        <w:numPr>
          <w:ilvl w:val="0"/>
          <w:numId w:val="20"/>
        </w:numPr>
      </w:pPr>
      <w:r>
        <w:t>Cara-</w:t>
      </w:r>
      <w:proofErr w:type="spellStart"/>
      <w:r>
        <w:t>Dima</w:t>
      </w:r>
      <w:proofErr w:type="spellEnd"/>
      <w:r>
        <w:t xml:space="preserve"> </w:t>
      </w:r>
      <w:proofErr w:type="spellStart"/>
      <w:r>
        <w:t>Ema</w:t>
      </w:r>
      <w:proofErr w:type="spellEnd"/>
      <w:r>
        <w:t xml:space="preserve"> – a III-a B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</w:t>
      </w:r>
      <w:proofErr w:type="spellStart"/>
      <w:r>
        <w:t>MIrcea</w:t>
      </w:r>
      <w:proofErr w:type="spellEnd"/>
      <w:r>
        <w:t xml:space="preserve"> </w:t>
      </w:r>
      <w:proofErr w:type="spellStart"/>
      <w:r>
        <w:t>Eliade</w:t>
      </w:r>
      <w:proofErr w:type="spellEnd"/>
      <w:r>
        <w:t xml:space="preserve">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Nițulescu</w:t>
      </w:r>
      <w:proofErr w:type="spellEnd"/>
      <w:r>
        <w:t xml:space="preserve"> </w:t>
      </w:r>
      <w:proofErr w:type="spellStart"/>
      <w:r>
        <w:t>Mirela</w:t>
      </w:r>
      <w:proofErr w:type="spellEnd"/>
    </w:p>
    <w:p w14:paraId="268CE2D6" w14:textId="77777777" w:rsidR="007D0288" w:rsidRDefault="00722461">
      <w:proofErr w:type="spellStart"/>
      <w:r>
        <w:t>Premiul</w:t>
      </w:r>
      <w:proofErr w:type="spellEnd"/>
      <w:r>
        <w:t xml:space="preserve"> III</w:t>
      </w:r>
      <w:r w:rsidR="00184067">
        <w:t xml:space="preserve">- </w:t>
      </w:r>
      <w:proofErr w:type="spellStart"/>
      <w:r w:rsidR="00184067">
        <w:t>Pictură</w:t>
      </w:r>
      <w:proofErr w:type="spellEnd"/>
    </w:p>
    <w:p w14:paraId="05E70177" w14:textId="77777777" w:rsidR="007D0288" w:rsidRDefault="00722461" w:rsidP="005C6945">
      <w:pPr>
        <w:pStyle w:val="ListParagraph"/>
        <w:numPr>
          <w:ilvl w:val="0"/>
          <w:numId w:val="21"/>
        </w:numPr>
      </w:pPr>
      <w:proofErr w:type="spellStart"/>
      <w:r>
        <w:t>Chiricu</w:t>
      </w:r>
      <w:proofErr w:type="spellEnd"/>
      <w:r>
        <w:t xml:space="preserve"> </w:t>
      </w:r>
      <w:proofErr w:type="spellStart"/>
      <w:r>
        <w:t>Raisa</w:t>
      </w:r>
      <w:proofErr w:type="spellEnd"/>
      <w:r>
        <w:t xml:space="preserve">-Maria – a II-a B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</w:t>
      </w:r>
      <w:proofErr w:type="spellStart"/>
      <w:r>
        <w:t>MIrcea</w:t>
      </w:r>
      <w:proofErr w:type="spellEnd"/>
      <w:r>
        <w:t xml:space="preserve"> </w:t>
      </w:r>
      <w:proofErr w:type="spellStart"/>
      <w:r>
        <w:t>Eliade</w:t>
      </w:r>
      <w:proofErr w:type="spellEnd"/>
      <w:r>
        <w:t xml:space="preserve">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Ciocioi</w:t>
      </w:r>
      <w:proofErr w:type="spellEnd"/>
      <w:r>
        <w:t xml:space="preserve"> </w:t>
      </w:r>
      <w:proofErr w:type="spellStart"/>
      <w:r>
        <w:t>Doina</w:t>
      </w:r>
      <w:proofErr w:type="spellEnd"/>
    </w:p>
    <w:p w14:paraId="0A2FDDEB" w14:textId="77777777" w:rsidR="007D0288" w:rsidRDefault="00722461" w:rsidP="005C6945">
      <w:pPr>
        <w:pStyle w:val="ListParagraph"/>
        <w:numPr>
          <w:ilvl w:val="0"/>
          <w:numId w:val="21"/>
        </w:numPr>
      </w:pPr>
      <w:proofErr w:type="spellStart"/>
      <w:r>
        <w:t>Potlog</w:t>
      </w:r>
      <w:proofErr w:type="spellEnd"/>
      <w:r>
        <w:t xml:space="preserve"> Sofia-</w:t>
      </w:r>
      <w:proofErr w:type="spellStart"/>
      <w:r>
        <w:t>Ioana</w:t>
      </w:r>
      <w:proofErr w:type="spellEnd"/>
      <w:r>
        <w:t xml:space="preserve"> – </w:t>
      </w:r>
      <w:proofErr w:type="gramStart"/>
      <w:r>
        <w:t>a</w:t>
      </w:r>
      <w:proofErr w:type="gramEnd"/>
      <w:r>
        <w:t xml:space="preserve"> II-a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nr. 1 Lumina – prof. </w:t>
      </w:r>
      <w:proofErr w:type="spellStart"/>
      <w:r>
        <w:t>Lazăr</w:t>
      </w:r>
      <w:proofErr w:type="spellEnd"/>
      <w:r>
        <w:t xml:space="preserve"> </w:t>
      </w:r>
      <w:proofErr w:type="spellStart"/>
      <w:r>
        <w:t>Ani-Denisa</w:t>
      </w:r>
      <w:proofErr w:type="spellEnd"/>
    </w:p>
    <w:p w14:paraId="69612FE0" w14:textId="77777777" w:rsidR="00542354" w:rsidRDefault="00542354" w:rsidP="00542354">
      <w:proofErr w:type="spellStart"/>
      <w:r>
        <w:t>Premiul</w:t>
      </w:r>
      <w:proofErr w:type="spellEnd"/>
      <w:r>
        <w:t xml:space="preserve"> I- </w:t>
      </w:r>
      <w:proofErr w:type="spellStart"/>
      <w:r w:rsidRPr="00C652B0">
        <w:rPr>
          <w:color w:val="FF0000"/>
        </w:rPr>
        <w:t>Grafică</w:t>
      </w:r>
      <w:proofErr w:type="spellEnd"/>
      <w:r w:rsidRPr="00C652B0">
        <w:rPr>
          <w:color w:val="FF0000"/>
        </w:rPr>
        <w:t xml:space="preserve"> </w:t>
      </w:r>
    </w:p>
    <w:p w14:paraId="5076845C" w14:textId="77777777" w:rsidR="00542354" w:rsidRDefault="00542354" w:rsidP="005C6945">
      <w:pPr>
        <w:pStyle w:val="ListParagraph"/>
        <w:numPr>
          <w:ilvl w:val="0"/>
          <w:numId w:val="22"/>
        </w:numPr>
      </w:pPr>
      <w:proofErr w:type="spellStart"/>
      <w:r>
        <w:lastRenderedPageBreak/>
        <w:t>Marcu</w:t>
      </w:r>
      <w:proofErr w:type="spellEnd"/>
      <w:r>
        <w:t xml:space="preserve"> Maria  – a IV- a B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Popa</w:t>
      </w:r>
      <w:proofErr w:type="spellEnd"/>
      <w:r>
        <w:t xml:space="preserve"> Adriana</w:t>
      </w:r>
    </w:p>
    <w:p w14:paraId="6DC08B0C" w14:textId="77777777" w:rsidR="00542354" w:rsidRDefault="00542354" w:rsidP="00542354">
      <w:proofErr w:type="spellStart"/>
      <w:r>
        <w:t>Premiul</w:t>
      </w:r>
      <w:proofErr w:type="spellEnd"/>
      <w:r>
        <w:t xml:space="preserve"> II - </w:t>
      </w:r>
      <w:proofErr w:type="spellStart"/>
      <w:r>
        <w:t>Grafică</w:t>
      </w:r>
      <w:proofErr w:type="spellEnd"/>
    </w:p>
    <w:p w14:paraId="0EA32C18" w14:textId="77777777" w:rsidR="00542354" w:rsidRDefault="00542354" w:rsidP="005C6945">
      <w:pPr>
        <w:pStyle w:val="ListParagraph"/>
        <w:numPr>
          <w:ilvl w:val="0"/>
          <w:numId w:val="23"/>
        </w:numPr>
      </w:pPr>
      <w:proofErr w:type="spellStart"/>
      <w:r>
        <w:t>Frățilă</w:t>
      </w:r>
      <w:proofErr w:type="spellEnd"/>
      <w:r>
        <w:t xml:space="preserve"> Amy </w:t>
      </w:r>
      <w:proofErr w:type="spellStart"/>
      <w:r>
        <w:t>Andreea</w:t>
      </w:r>
      <w:proofErr w:type="spellEnd"/>
      <w:r>
        <w:t xml:space="preserve"> – a IV-a B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</w:t>
      </w:r>
      <w:proofErr w:type="spellStart"/>
      <w:r>
        <w:t>Mircea</w:t>
      </w:r>
      <w:proofErr w:type="spellEnd"/>
      <w:r>
        <w:t xml:space="preserve"> </w:t>
      </w:r>
      <w:proofErr w:type="spellStart"/>
      <w:r>
        <w:t>Eliade</w:t>
      </w:r>
      <w:proofErr w:type="spellEnd"/>
      <w:r>
        <w:t xml:space="preserve">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Tudose</w:t>
      </w:r>
      <w:proofErr w:type="spellEnd"/>
      <w:r>
        <w:t xml:space="preserve"> Daniela</w:t>
      </w:r>
    </w:p>
    <w:p w14:paraId="24DF5B61" w14:textId="77777777" w:rsidR="00542354" w:rsidRDefault="00542354" w:rsidP="00542354">
      <w:proofErr w:type="spellStart"/>
      <w:r>
        <w:t>Premiul</w:t>
      </w:r>
      <w:proofErr w:type="spellEnd"/>
      <w:r>
        <w:t xml:space="preserve"> III - </w:t>
      </w:r>
      <w:proofErr w:type="spellStart"/>
      <w:r>
        <w:t>Grafică</w:t>
      </w:r>
      <w:proofErr w:type="spellEnd"/>
    </w:p>
    <w:p w14:paraId="27C156BB" w14:textId="77777777" w:rsidR="00542354" w:rsidRDefault="00542354" w:rsidP="005C6945">
      <w:pPr>
        <w:pStyle w:val="ListParagraph"/>
        <w:numPr>
          <w:ilvl w:val="0"/>
          <w:numId w:val="24"/>
        </w:numPr>
      </w:pPr>
      <w:proofErr w:type="spellStart"/>
      <w:r w:rsidRPr="00542354">
        <w:t>Ionița</w:t>
      </w:r>
      <w:proofErr w:type="spellEnd"/>
      <w:r w:rsidRPr="00542354">
        <w:t xml:space="preserve"> Sara Maria – a IV- a B – </w:t>
      </w:r>
      <w:proofErr w:type="spellStart"/>
      <w:r w:rsidRPr="00542354">
        <w:t>Liceul</w:t>
      </w:r>
      <w:proofErr w:type="spellEnd"/>
      <w:r w:rsidRPr="00542354">
        <w:t xml:space="preserve"> </w:t>
      </w:r>
      <w:proofErr w:type="spellStart"/>
      <w:r w:rsidRPr="00542354">
        <w:t>Teoretic</w:t>
      </w:r>
      <w:proofErr w:type="spellEnd"/>
      <w:r w:rsidRPr="00542354">
        <w:t xml:space="preserve"> "</w:t>
      </w:r>
      <w:proofErr w:type="spellStart"/>
      <w:r w:rsidRPr="00542354">
        <w:t>Anghel</w:t>
      </w:r>
      <w:proofErr w:type="spellEnd"/>
      <w:r w:rsidRPr="00542354">
        <w:t xml:space="preserve"> </w:t>
      </w:r>
      <w:proofErr w:type="spellStart"/>
      <w:r w:rsidRPr="00542354">
        <w:t>Saligny</w:t>
      </w:r>
      <w:proofErr w:type="spellEnd"/>
      <w:r w:rsidRPr="00542354">
        <w:t xml:space="preserve">" </w:t>
      </w:r>
      <w:proofErr w:type="spellStart"/>
      <w:r w:rsidRPr="00542354">
        <w:t>Cernavodă</w:t>
      </w:r>
      <w:proofErr w:type="spellEnd"/>
      <w:r w:rsidRPr="00542354">
        <w:t xml:space="preserve"> – prof. </w:t>
      </w:r>
      <w:proofErr w:type="spellStart"/>
      <w:r w:rsidRPr="00542354">
        <w:t>Popa</w:t>
      </w:r>
      <w:proofErr w:type="spellEnd"/>
      <w:r w:rsidRPr="00542354">
        <w:t xml:space="preserve"> Adriana</w:t>
      </w:r>
    </w:p>
    <w:p w14:paraId="3F290A24" w14:textId="77777777" w:rsidR="00285C11" w:rsidRDefault="00285C11" w:rsidP="00285C11">
      <w:proofErr w:type="spellStart"/>
      <w:r>
        <w:t>Premiul</w:t>
      </w:r>
      <w:proofErr w:type="spellEnd"/>
      <w:r>
        <w:t xml:space="preserve"> II - </w:t>
      </w:r>
      <w:proofErr w:type="spellStart"/>
      <w:r w:rsidRPr="00C652B0">
        <w:rPr>
          <w:color w:val="FF0000"/>
        </w:rPr>
        <w:t>Colaj</w:t>
      </w:r>
      <w:proofErr w:type="spellEnd"/>
    </w:p>
    <w:p w14:paraId="2476E87D" w14:textId="77777777" w:rsidR="00285C11" w:rsidRDefault="00285C11" w:rsidP="005C6945">
      <w:pPr>
        <w:pStyle w:val="ListParagraph"/>
        <w:numPr>
          <w:ilvl w:val="0"/>
          <w:numId w:val="25"/>
        </w:numPr>
      </w:pPr>
      <w:proofErr w:type="spellStart"/>
      <w:r>
        <w:t>Ciobănica</w:t>
      </w:r>
      <w:proofErr w:type="spellEnd"/>
      <w:r>
        <w:t xml:space="preserve"> Mara – a IV- a B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Popa</w:t>
      </w:r>
      <w:proofErr w:type="spellEnd"/>
      <w:r>
        <w:t xml:space="preserve"> Adriana</w:t>
      </w:r>
    </w:p>
    <w:p w14:paraId="00C1BBFC" w14:textId="77777777" w:rsidR="00542354" w:rsidRDefault="00542354" w:rsidP="00542354">
      <w:proofErr w:type="spellStart"/>
      <w:r w:rsidRPr="00542354">
        <w:t>Premiul</w:t>
      </w:r>
      <w:proofErr w:type="spellEnd"/>
      <w:r w:rsidRPr="00542354">
        <w:t xml:space="preserve"> II</w:t>
      </w:r>
      <w:r>
        <w:t>I</w:t>
      </w:r>
      <w:r w:rsidRPr="00542354">
        <w:t xml:space="preserve"> - </w:t>
      </w:r>
      <w:proofErr w:type="spellStart"/>
      <w:r w:rsidRPr="00542354">
        <w:t>Colaj</w:t>
      </w:r>
      <w:proofErr w:type="spellEnd"/>
    </w:p>
    <w:p w14:paraId="23556B58" w14:textId="77777777" w:rsidR="00542354" w:rsidRDefault="00542354" w:rsidP="005C6945">
      <w:pPr>
        <w:pStyle w:val="ListParagraph"/>
        <w:numPr>
          <w:ilvl w:val="0"/>
          <w:numId w:val="26"/>
        </w:numPr>
      </w:pPr>
      <w:proofErr w:type="spellStart"/>
      <w:r>
        <w:t>Brotac</w:t>
      </w:r>
      <w:proofErr w:type="spellEnd"/>
      <w:r>
        <w:t xml:space="preserve"> Bianca – a IV- a B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Popa</w:t>
      </w:r>
      <w:proofErr w:type="spellEnd"/>
      <w:r>
        <w:t xml:space="preserve"> Adriana</w:t>
      </w:r>
    </w:p>
    <w:p w14:paraId="1F03DCAC" w14:textId="77777777" w:rsidR="007D0288" w:rsidRDefault="00722461">
      <w:proofErr w:type="spellStart"/>
      <w:r>
        <w:t>Mențiune</w:t>
      </w:r>
      <w:proofErr w:type="spellEnd"/>
    </w:p>
    <w:p w14:paraId="72357F52" w14:textId="77777777" w:rsidR="007D0288" w:rsidRDefault="00722461" w:rsidP="005C6945">
      <w:pPr>
        <w:pStyle w:val="ListParagraph"/>
        <w:numPr>
          <w:ilvl w:val="0"/>
          <w:numId w:val="27"/>
        </w:numPr>
      </w:pPr>
      <w:proofErr w:type="spellStart"/>
      <w:r>
        <w:t>Popa</w:t>
      </w:r>
      <w:proofErr w:type="spellEnd"/>
      <w:r>
        <w:t xml:space="preserve"> Antonia – a III-a A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Ion </w:t>
      </w:r>
      <w:proofErr w:type="spellStart"/>
      <w:r>
        <w:t>Marinela</w:t>
      </w:r>
      <w:proofErr w:type="spellEnd"/>
      <w:r>
        <w:t xml:space="preserve"> Carmen</w:t>
      </w:r>
    </w:p>
    <w:p w14:paraId="09626444" w14:textId="77777777" w:rsidR="007D0288" w:rsidRDefault="00722461" w:rsidP="005C6945">
      <w:pPr>
        <w:pStyle w:val="ListParagraph"/>
        <w:numPr>
          <w:ilvl w:val="0"/>
          <w:numId w:val="27"/>
        </w:numPr>
      </w:pPr>
      <w:proofErr w:type="spellStart"/>
      <w:r>
        <w:t>Firsa</w:t>
      </w:r>
      <w:proofErr w:type="spellEnd"/>
      <w:r>
        <w:t xml:space="preserve"> Lidia – a IV- a B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Popa</w:t>
      </w:r>
      <w:proofErr w:type="spellEnd"/>
      <w:r>
        <w:t xml:space="preserve"> Adriana</w:t>
      </w:r>
    </w:p>
    <w:p w14:paraId="1EAD3D20" w14:textId="77777777" w:rsidR="007D0288" w:rsidRDefault="00722461" w:rsidP="005C6945">
      <w:pPr>
        <w:pStyle w:val="ListParagraph"/>
        <w:numPr>
          <w:ilvl w:val="0"/>
          <w:numId w:val="27"/>
        </w:numPr>
      </w:pPr>
      <w:r>
        <w:t xml:space="preserve">Sava Sofia – a II-a A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Nr.2 Str.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Lefter</w:t>
      </w:r>
      <w:proofErr w:type="spellEnd"/>
      <w:r>
        <w:t xml:space="preserve"> </w:t>
      </w:r>
      <w:proofErr w:type="spellStart"/>
      <w:r>
        <w:t>Camelia</w:t>
      </w:r>
      <w:proofErr w:type="spellEnd"/>
    </w:p>
    <w:p w14:paraId="770EC5D8" w14:textId="77777777" w:rsidR="007D0288" w:rsidRDefault="00722461" w:rsidP="005C6945">
      <w:pPr>
        <w:pStyle w:val="ListParagraph"/>
        <w:numPr>
          <w:ilvl w:val="0"/>
          <w:numId w:val="27"/>
        </w:numPr>
      </w:pPr>
      <w:proofErr w:type="spellStart"/>
      <w:r>
        <w:t>Ursan</w:t>
      </w:r>
      <w:proofErr w:type="spellEnd"/>
      <w:r>
        <w:t xml:space="preserve"> </w:t>
      </w:r>
      <w:proofErr w:type="spellStart"/>
      <w:r>
        <w:t>Miruna</w:t>
      </w:r>
      <w:proofErr w:type="spellEnd"/>
      <w:r>
        <w:t xml:space="preserve"> – a II-a A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Nr.2 Str.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Lefter</w:t>
      </w:r>
      <w:proofErr w:type="spellEnd"/>
      <w:r>
        <w:t xml:space="preserve"> </w:t>
      </w:r>
      <w:proofErr w:type="spellStart"/>
      <w:r>
        <w:t>Camelia</w:t>
      </w:r>
      <w:proofErr w:type="spellEnd"/>
    </w:p>
    <w:p w14:paraId="0CC8EBC7" w14:textId="77777777" w:rsidR="007D0288" w:rsidRDefault="00722461" w:rsidP="005C6945">
      <w:pPr>
        <w:pStyle w:val="ListParagraph"/>
        <w:numPr>
          <w:ilvl w:val="0"/>
          <w:numId w:val="27"/>
        </w:numPr>
      </w:pPr>
      <w:proofErr w:type="spellStart"/>
      <w:r>
        <w:t>Mocanu</w:t>
      </w:r>
      <w:proofErr w:type="spellEnd"/>
      <w:r>
        <w:t xml:space="preserve"> David – a IV-a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Nr. 2 </w:t>
      </w:r>
      <w:proofErr w:type="spellStart"/>
      <w:r>
        <w:t>Oituz</w:t>
      </w:r>
      <w:proofErr w:type="spellEnd"/>
      <w:r>
        <w:t xml:space="preserve"> – prof. </w:t>
      </w:r>
      <w:proofErr w:type="spellStart"/>
      <w:r>
        <w:t>Chirilescu</w:t>
      </w:r>
      <w:proofErr w:type="spellEnd"/>
      <w:r>
        <w:t xml:space="preserve"> Gabriela</w:t>
      </w:r>
    </w:p>
    <w:p w14:paraId="1309F1F6" w14:textId="77777777" w:rsidR="007D0288" w:rsidRDefault="00722461" w:rsidP="005C6945">
      <w:pPr>
        <w:pStyle w:val="ListParagraph"/>
        <w:numPr>
          <w:ilvl w:val="0"/>
          <w:numId w:val="27"/>
        </w:numPr>
      </w:pPr>
      <w:proofErr w:type="spellStart"/>
      <w:r>
        <w:t>Rafira</w:t>
      </w:r>
      <w:proofErr w:type="spellEnd"/>
      <w:r>
        <w:t xml:space="preserve"> Giulia – a III-a B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</w:t>
      </w:r>
      <w:proofErr w:type="spellStart"/>
      <w:r>
        <w:t>MIrcea</w:t>
      </w:r>
      <w:proofErr w:type="spellEnd"/>
      <w:r>
        <w:t xml:space="preserve"> </w:t>
      </w:r>
      <w:proofErr w:type="spellStart"/>
      <w:r>
        <w:t>Eliade</w:t>
      </w:r>
      <w:proofErr w:type="spellEnd"/>
      <w:r>
        <w:t xml:space="preserve">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Nițulescu</w:t>
      </w:r>
      <w:proofErr w:type="spellEnd"/>
      <w:r>
        <w:t xml:space="preserve"> </w:t>
      </w:r>
      <w:proofErr w:type="spellStart"/>
      <w:r>
        <w:t>Mirela</w:t>
      </w:r>
      <w:proofErr w:type="spellEnd"/>
    </w:p>
    <w:p w14:paraId="7F941479" w14:textId="77777777" w:rsidR="007D0288" w:rsidRDefault="00722461" w:rsidP="005C6945">
      <w:pPr>
        <w:pStyle w:val="ListParagraph"/>
        <w:numPr>
          <w:ilvl w:val="0"/>
          <w:numId w:val="27"/>
        </w:numPr>
      </w:pPr>
      <w:proofErr w:type="spellStart"/>
      <w:r>
        <w:t>Lupu</w:t>
      </w:r>
      <w:proofErr w:type="spellEnd"/>
      <w:r>
        <w:t xml:space="preserve"> </w:t>
      </w:r>
      <w:proofErr w:type="spellStart"/>
      <w:r>
        <w:t>Ariana</w:t>
      </w:r>
      <w:proofErr w:type="spellEnd"/>
      <w:r>
        <w:t xml:space="preserve"> Evelyn  – a II-a B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</w:t>
      </w:r>
      <w:proofErr w:type="spellStart"/>
      <w:r>
        <w:t>MIrcea</w:t>
      </w:r>
      <w:proofErr w:type="spellEnd"/>
      <w:r>
        <w:t xml:space="preserve"> </w:t>
      </w:r>
      <w:proofErr w:type="spellStart"/>
      <w:r>
        <w:t>Eliade</w:t>
      </w:r>
      <w:proofErr w:type="spellEnd"/>
      <w:r>
        <w:t xml:space="preserve">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Ciocioi</w:t>
      </w:r>
      <w:proofErr w:type="spellEnd"/>
      <w:r>
        <w:t xml:space="preserve"> </w:t>
      </w:r>
      <w:proofErr w:type="spellStart"/>
      <w:r>
        <w:t>Doina</w:t>
      </w:r>
      <w:proofErr w:type="spellEnd"/>
    </w:p>
    <w:p w14:paraId="6EE2694E" w14:textId="77777777" w:rsidR="007D0288" w:rsidRDefault="00722461" w:rsidP="005C6945">
      <w:pPr>
        <w:pStyle w:val="ListParagraph"/>
        <w:numPr>
          <w:ilvl w:val="0"/>
          <w:numId w:val="27"/>
        </w:numPr>
      </w:pPr>
      <w:proofErr w:type="spellStart"/>
      <w:r>
        <w:t>Simion</w:t>
      </w:r>
      <w:proofErr w:type="spellEnd"/>
      <w:r>
        <w:t xml:space="preserve"> </w:t>
      </w:r>
      <w:proofErr w:type="spellStart"/>
      <w:r>
        <w:t>Mihnea-Alexandru</w:t>
      </w:r>
      <w:proofErr w:type="spellEnd"/>
      <w:r>
        <w:t xml:space="preserve"> – a II-a B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</w:t>
      </w:r>
      <w:proofErr w:type="spellStart"/>
      <w:r>
        <w:t>MIrcea</w:t>
      </w:r>
      <w:proofErr w:type="spellEnd"/>
      <w:r>
        <w:t xml:space="preserve"> </w:t>
      </w:r>
      <w:proofErr w:type="spellStart"/>
      <w:r>
        <w:t>Eliade</w:t>
      </w:r>
      <w:proofErr w:type="spellEnd"/>
      <w:r>
        <w:t xml:space="preserve">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Ciocioi</w:t>
      </w:r>
      <w:proofErr w:type="spellEnd"/>
      <w:r>
        <w:t xml:space="preserve"> </w:t>
      </w:r>
      <w:proofErr w:type="spellStart"/>
      <w:r>
        <w:t>Doina</w:t>
      </w:r>
      <w:proofErr w:type="spellEnd"/>
    </w:p>
    <w:p w14:paraId="7EEEBF35" w14:textId="77777777" w:rsidR="007D0288" w:rsidRDefault="00722461" w:rsidP="005C6945">
      <w:pPr>
        <w:pStyle w:val="ListParagraph"/>
        <w:numPr>
          <w:ilvl w:val="0"/>
          <w:numId w:val="27"/>
        </w:numPr>
      </w:pPr>
      <w:proofErr w:type="spellStart"/>
      <w:r>
        <w:t>Antică</w:t>
      </w:r>
      <w:proofErr w:type="spellEnd"/>
      <w:r>
        <w:t xml:space="preserve"> </w:t>
      </w:r>
      <w:proofErr w:type="spellStart"/>
      <w:r>
        <w:t>Amalia</w:t>
      </w:r>
      <w:proofErr w:type="spellEnd"/>
      <w:r>
        <w:t xml:space="preserve"> – a II-</w:t>
      </w:r>
      <w:proofErr w:type="gramStart"/>
      <w:r>
        <w:t>a  –</w:t>
      </w:r>
      <w:proofErr w:type="gramEnd"/>
      <w:r>
        <w:t xml:space="preserve">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nr. 1 Lumina – prof. </w:t>
      </w:r>
      <w:proofErr w:type="spellStart"/>
      <w:r>
        <w:t>Lazăr</w:t>
      </w:r>
      <w:proofErr w:type="spellEnd"/>
      <w:r>
        <w:t xml:space="preserve"> </w:t>
      </w:r>
      <w:proofErr w:type="spellStart"/>
      <w:r>
        <w:t>Ani-Denisa</w:t>
      </w:r>
      <w:proofErr w:type="spellEnd"/>
    </w:p>
    <w:p w14:paraId="282A476C" w14:textId="77777777" w:rsidR="007D0288" w:rsidRDefault="00722461" w:rsidP="005C6945">
      <w:pPr>
        <w:pStyle w:val="ListParagraph"/>
        <w:numPr>
          <w:ilvl w:val="0"/>
          <w:numId w:val="27"/>
        </w:numPr>
      </w:pPr>
      <w:proofErr w:type="spellStart"/>
      <w:r>
        <w:t>Ștefanovoci</w:t>
      </w:r>
      <w:proofErr w:type="spellEnd"/>
      <w:r>
        <w:t xml:space="preserve"> </w:t>
      </w:r>
      <w:proofErr w:type="spellStart"/>
      <w:r>
        <w:t>Adelina</w:t>
      </w:r>
      <w:proofErr w:type="spellEnd"/>
      <w:r>
        <w:t xml:space="preserve"> Maria Elena – a IV-a B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</w:t>
      </w:r>
      <w:proofErr w:type="spellStart"/>
      <w:r>
        <w:t>Mircea</w:t>
      </w:r>
      <w:proofErr w:type="spellEnd"/>
      <w:r>
        <w:t xml:space="preserve"> </w:t>
      </w:r>
      <w:proofErr w:type="spellStart"/>
      <w:r>
        <w:t>Eliade</w:t>
      </w:r>
      <w:proofErr w:type="spellEnd"/>
      <w:r>
        <w:t xml:space="preserve">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Tudose</w:t>
      </w:r>
      <w:proofErr w:type="spellEnd"/>
      <w:r>
        <w:t xml:space="preserve"> Daniela</w:t>
      </w:r>
    </w:p>
    <w:p w14:paraId="7902B4C0" w14:textId="77777777" w:rsidR="007D0288" w:rsidRDefault="00722461" w:rsidP="005C6945">
      <w:pPr>
        <w:pStyle w:val="ListParagraph"/>
        <w:numPr>
          <w:ilvl w:val="0"/>
          <w:numId w:val="27"/>
        </w:numPr>
      </w:pPr>
      <w:proofErr w:type="spellStart"/>
      <w:r>
        <w:t>Marcu</w:t>
      </w:r>
      <w:proofErr w:type="spellEnd"/>
      <w:r>
        <w:t xml:space="preserve"> Maria </w:t>
      </w:r>
      <w:proofErr w:type="spellStart"/>
      <w:r>
        <w:t>Miruna</w:t>
      </w:r>
      <w:proofErr w:type="spellEnd"/>
      <w:r>
        <w:t xml:space="preserve"> – a IV-a B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</w:t>
      </w:r>
      <w:proofErr w:type="spellStart"/>
      <w:r>
        <w:t>Mircea</w:t>
      </w:r>
      <w:proofErr w:type="spellEnd"/>
      <w:r>
        <w:t xml:space="preserve"> </w:t>
      </w:r>
      <w:proofErr w:type="spellStart"/>
      <w:r>
        <w:t>Eliade</w:t>
      </w:r>
      <w:proofErr w:type="spellEnd"/>
      <w:r>
        <w:t xml:space="preserve">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Tudose</w:t>
      </w:r>
      <w:proofErr w:type="spellEnd"/>
      <w:r>
        <w:t xml:space="preserve"> Daniela</w:t>
      </w:r>
    </w:p>
    <w:p w14:paraId="77DD24A1" w14:textId="77777777" w:rsidR="007D0288" w:rsidRDefault="00722461">
      <w:proofErr w:type="spellStart"/>
      <w:r>
        <w:t>Premiu</w:t>
      </w:r>
      <w:proofErr w:type="spellEnd"/>
      <w:r>
        <w:t xml:space="preserve"> special</w:t>
      </w:r>
    </w:p>
    <w:p w14:paraId="79D3307E" w14:textId="77777777" w:rsidR="007D0288" w:rsidRDefault="00722461" w:rsidP="005C6945">
      <w:pPr>
        <w:pStyle w:val="ListParagraph"/>
        <w:numPr>
          <w:ilvl w:val="0"/>
          <w:numId w:val="28"/>
        </w:numPr>
      </w:pPr>
      <w:proofErr w:type="spellStart"/>
      <w:r>
        <w:lastRenderedPageBreak/>
        <w:t>Ionescu</w:t>
      </w:r>
      <w:proofErr w:type="spellEnd"/>
      <w:r>
        <w:t xml:space="preserve"> Raul Sebastian – a II-a A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Nr.2 Str.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Lefter</w:t>
      </w:r>
      <w:proofErr w:type="spellEnd"/>
      <w:r>
        <w:t xml:space="preserve"> </w:t>
      </w:r>
      <w:proofErr w:type="spellStart"/>
      <w:r>
        <w:t>Camelia</w:t>
      </w:r>
      <w:proofErr w:type="spellEnd"/>
    </w:p>
    <w:p w14:paraId="35F8434A" w14:textId="77777777" w:rsidR="007D0288" w:rsidRDefault="00722461" w:rsidP="005C6945">
      <w:pPr>
        <w:pStyle w:val="ListParagraph"/>
        <w:numPr>
          <w:ilvl w:val="0"/>
          <w:numId w:val="28"/>
        </w:numPr>
      </w:pPr>
      <w:proofErr w:type="spellStart"/>
      <w:r>
        <w:t>Dolana</w:t>
      </w:r>
      <w:proofErr w:type="spellEnd"/>
      <w:r>
        <w:t xml:space="preserve"> Sofia – a IV-a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Nr. 2 </w:t>
      </w:r>
      <w:proofErr w:type="spellStart"/>
      <w:r>
        <w:t>Oituz</w:t>
      </w:r>
      <w:proofErr w:type="spellEnd"/>
      <w:r>
        <w:t xml:space="preserve"> – prof. </w:t>
      </w:r>
      <w:proofErr w:type="spellStart"/>
      <w:r>
        <w:t>Chirilescu</w:t>
      </w:r>
      <w:proofErr w:type="spellEnd"/>
      <w:r>
        <w:t xml:space="preserve"> Gabriela</w:t>
      </w:r>
    </w:p>
    <w:p w14:paraId="103A4EEB" w14:textId="77777777" w:rsidR="007D0288" w:rsidRDefault="00722461" w:rsidP="005C6945">
      <w:pPr>
        <w:pStyle w:val="ListParagraph"/>
        <w:numPr>
          <w:ilvl w:val="0"/>
          <w:numId w:val="28"/>
        </w:numPr>
      </w:pPr>
      <w:proofErr w:type="spellStart"/>
      <w:r>
        <w:t>Panaite</w:t>
      </w:r>
      <w:proofErr w:type="spellEnd"/>
      <w:r>
        <w:t xml:space="preserve"> </w:t>
      </w:r>
      <w:proofErr w:type="spellStart"/>
      <w:r>
        <w:t>Ilinca</w:t>
      </w:r>
      <w:proofErr w:type="spellEnd"/>
      <w:r>
        <w:t xml:space="preserve"> </w:t>
      </w:r>
      <w:proofErr w:type="spellStart"/>
      <w:r>
        <w:t>Andreea</w:t>
      </w:r>
      <w:proofErr w:type="spellEnd"/>
      <w:r>
        <w:t xml:space="preserve"> – a III-a B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Nr.1 </w:t>
      </w:r>
      <w:proofErr w:type="spellStart"/>
      <w:r>
        <w:t>Blăgești</w:t>
      </w:r>
      <w:proofErr w:type="spellEnd"/>
      <w:r>
        <w:t xml:space="preserve"> – prof. </w:t>
      </w:r>
      <w:proofErr w:type="spellStart"/>
      <w:r>
        <w:t>Țuglea</w:t>
      </w:r>
      <w:proofErr w:type="spellEnd"/>
      <w:r>
        <w:t xml:space="preserve"> </w:t>
      </w:r>
      <w:proofErr w:type="spellStart"/>
      <w:r>
        <w:t>Petrina</w:t>
      </w:r>
      <w:proofErr w:type="spellEnd"/>
    </w:p>
    <w:p w14:paraId="27F24977" w14:textId="77777777" w:rsidR="007D0288" w:rsidRDefault="00722461" w:rsidP="005C6945">
      <w:pPr>
        <w:pStyle w:val="ListParagraph"/>
        <w:numPr>
          <w:ilvl w:val="0"/>
          <w:numId w:val="28"/>
        </w:numPr>
      </w:pPr>
      <w:proofErr w:type="spellStart"/>
      <w:r>
        <w:t>Gheorghiu</w:t>
      </w:r>
      <w:proofErr w:type="spellEnd"/>
      <w:r>
        <w:t xml:space="preserve"> Lorena – a II-a A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Nr.2 Str.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Lefter</w:t>
      </w:r>
      <w:proofErr w:type="spellEnd"/>
      <w:r>
        <w:t xml:space="preserve"> </w:t>
      </w:r>
      <w:proofErr w:type="spellStart"/>
      <w:r>
        <w:t>Camelia</w:t>
      </w:r>
      <w:proofErr w:type="spellEnd"/>
    </w:p>
    <w:p w14:paraId="14F927A2" w14:textId="77777777" w:rsidR="00C65EA8" w:rsidRDefault="00C65EA8" w:rsidP="00184067">
      <w:pPr>
        <w:rPr>
          <w:b/>
          <w:sz w:val="28"/>
        </w:rPr>
      </w:pPr>
    </w:p>
    <w:p w14:paraId="35723DAE" w14:textId="77777777" w:rsidR="00184067" w:rsidRDefault="00184067" w:rsidP="00184067">
      <w:proofErr w:type="spellStart"/>
      <w:r>
        <w:rPr>
          <w:b/>
          <w:sz w:val="28"/>
        </w:rPr>
        <w:t>Categoria</w:t>
      </w:r>
      <w:proofErr w:type="spellEnd"/>
      <w:r>
        <w:rPr>
          <w:b/>
          <w:sz w:val="28"/>
        </w:rPr>
        <w:t xml:space="preserve">: </w:t>
      </w:r>
      <w:proofErr w:type="spellStart"/>
      <w:r>
        <w:rPr>
          <w:b/>
          <w:sz w:val="28"/>
        </w:rPr>
        <w:t>Gimnaziu</w:t>
      </w:r>
      <w:proofErr w:type="spellEnd"/>
    </w:p>
    <w:p w14:paraId="7AB50F27" w14:textId="77777777" w:rsidR="00184067" w:rsidRDefault="00184067" w:rsidP="00184067">
      <w:proofErr w:type="spellStart"/>
      <w:r>
        <w:t>Premiul</w:t>
      </w:r>
      <w:proofErr w:type="spellEnd"/>
      <w:r>
        <w:t xml:space="preserve"> I- </w:t>
      </w:r>
      <w:proofErr w:type="spellStart"/>
      <w:r w:rsidRPr="005C6945">
        <w:rPr>
          <w:b/>
          <w:color w:val="FF0000"/>
        </w:rPr>
        <w:t>Pictură</w:t>
      </w:r>
      <w:proofErr w:type="spellEnd"/>
    </w:p>
    <w:p w14:paraId="0F134E4C" w14:textId="77777777" w:rsidR="00184067" w:rsidRDefault="00184067" w:rsidP="005C6945">
      <w:pPr>
        <w:pStyle w:val="ListParagraph"/>
        <w:numPr>
          <w:ilvl w:val="0"/>
          <w:numId w:val="30"/>
        </w:numPr>
      </w:pPr>
      <w:proofErr w:type="spellStart"/>
      <w:r>
        <w:t>Iordache</w:t>
      </w:r>
      <w:proofErr w:type="spellEnd"/>
      <w:r>
        <w:t xml:space="preserve"> </w:t>
      </w:r>
      <w:proofErr w:type="spellStart"/>
      <w:r>
        <w:t>Raluca</w:t>
      </w:r>
      <w:proofErr w:type="spellEnd"/>
      <w:r>
        <w:t xml:space="preserve"> – a VII-</w:t>
      </w:r>
      <w:proofErr w:type="gramStart"/>
      <w:r>
        <w:t>a  –</w:t>
      </w:r>
      <w:proofErr w:type="gramEnd"/>
      <w:r>
        <w:t xml:space="preserve">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nr. 1 </w:t>
      </w:r>
      <w:proofErr w:type="spellStart"/>
      <w:r>
        <w:t>Rasova</w:t>
      </w:r>
      <w:proofErr w:type="spellEnd"/>
      <w:r>
        <w:t xml:space="preserve"> – prof. </w:t>
      </w:r>
      <w:proofErr w:type="spellStart"/>
      <w:r>
        <w:t>Dăuceanu</w:t>
      </w:r>
      <w:proofErr w:type="spellEnd"/>
      <w:r>
        <w:t xml:space="preserve"> Mariana</w:t>
      </w:r>
    </w:p>
    <w:p w14:paraId="72AF6849" w14:textId="77777777" w:rsidR="00184067" w:rsidRDefault="00184067" w:rsidP="005C6945">
      <w:pPr>
        <w:pStyle w:val="ListParagraph"/>
        <w:numPr>
          <w:ilvl w:val="0"/>
          <w:numId w:val="30"/>
        </w:numPr>
      </w:pPr>
      <w:proofErr w:type="spellStart"/>
      <w:r>
        <w:t>Dumitru</w:t>
      </w:r>
      <w:proofErr w:type="spellEnd"/>
      <w:r>
        <w:t xml:space="preserve"> </w:t>
      </w:r>
      <w:proofErr w:type="spellStart"/>
      <w:r>
        <w:t>Ioana</w:t>
      </w:r>
      <w:proofErr w:type="spellEnd"/>
      <w:r>
        <w:t xml:space="preserve"> Beatrice – a VII-a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Nr.1 </w:t>
      </w:r>
      <w:proofErr w:type="spellStart"/>
      <w:r>
        <w:t>Blăgești</w:t>
      </w:r>
      <w:proofErr w:type="spellEnd"/>
      <w:r>
        <w:t xml:space="preserve"> – prof. </w:t>
      </w:r>
      <w:proofErr w:type="spellStart"/>
      <w:r>
        <w:t>Cozma</w:t>
      </w:r>
      <w:proofErr w:type="spellEnd"/>
      <w:r>
        <w:t xml:space="preserve"> Ina</w:t>
      </w:r>
    </w:p>
    <w:p w14:paraId="4E40BEF1" w14:textId="77777777" w:rsidR="00184067" w:rsidRDefault="00184067" w:rsidP="00184067">
      <w:proofErr w:type="spellStart"/>
      <w:r>
        <w:t>Premiul</w:t>
      </w:r>
      <w:proofErr w:type="spellEnd"/>
      <w:r>
        <w:t xml:space="preserve"> II - </w:t>
      </w:r>
      <w:proofErr w:type="spellStart"/>
      <w:r>
        <w:t>Pictură</w:t>
      </w:r>
      <w:proofErr w:type="spellEnd"/>
    </w:p>
    <w:p w14:paraId="24E9F84C" w14:textId="77777777" w:rsidR="00184067" w:rsidRDefault="00184067" w:rsidP="005C6945">
      <w:pPr>
        <w:pStyle w:val="ListParagraph"/>
        <w:numPr>
          <w:ilvl w:val="0"/>
          <w:numId w:val="31"/>
        </w:numPr>
      </w:pPr>
      <w:proofErr w:type="spellStart"/>
      <w:r>
        <w:t>Ionescu</w:t>
      </w:r>
      <w:proofErr w:type="spellEnd"/>
      <w:r>
        <w:t xml:space="preserve"> Sofia-Elena – a VI-a A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Șmocot</w:t>
      </w:r>
      <w:proofErr w:type="spellEnd"/>
      <w:r>
        <w:t xml:space="preserve"> Georgiana</w:t>
      </w:r>
    </w:p>
    <w:p w14:paraId="3EE73FCB" w14:textId="77777777" w:rsidR="00184067" w:rsidRDefault="00184067" w:rsidP="005C6945">
      <w:pPr>
        <w:pStyle w:val="ListParagraph"/>
        <w:numPr>
          <w:ilvl w:val="0"/>
          <w:numId w:val="31"/>
        </w:numPr>
      </w:pPr>
      <w:proofErr w:type="spellStart"/>
      <w:r>
        <w:t>Encică</w:t>
      </w:r>
      <w:proofErr w:type="spellEnd"/>
      <w:r>
        <w:t xml:space="preserve"> Aida Maria Larisa – a VI-a B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</w:t>
      </w:r>
      <w:proofErr w:type="spellStart"/>
      <w:r>
        <w:t>Mircea</w:t>
      </w:r>
      <w:proofErr w:type="spellEnd"/>
      <w:r>
        <w:t xml:space="preserve"> </w:t>
      </w:r>
      <w:proofErr w:type="spellStart"/>
      <w:r>
        <w:t>Eliade</w:t>
      </w:r>
      <w:proofErr w:type="spellEnd"/>
      <w:r>
        <w:t xml:space="preserve">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Stafie</w:t>
      </w:r>
      <w:proofErr w:type="spellEnd"/>
      <w:r>
        <w:t xml:space="preserve"> </w:t>
      </w:r>
      <w:proofErr w:type="spellStart"/>
      <w:r>
        <w:t>Viorica</w:t>
      </w:r>
      <w:proofErr w:type="spellEnd"/>
    </w:p>
    <w:p w14:paraId="488733D3" w14:textId="77777777" w:rsidR="00184067" w:rsidRDefault="00184067" w:rsidP="00184067">
      <w:proofErr w:type="spellStart"/>
      <w:r>
        <w:t>Premiul</w:t>
      </w:r>
      <w:proofErr w:type="spellEnd"/>
      <w:r>
        <w:t xml:space="preserve"> III- </w:t>
      </w:r>
      <w:proofErr w:type="spellStart"/>
      <w:r>
        <w:t>Pictură</w:t>
      </w:r>
      <w:proofErr w:type="spellEnd"/>
    </w:p>
    <w:p w14:paraId="05DC00C5" w14:textId="77777777" w:rsidR="00184067" w:rsidRDefault="00184067" w:rsidP="005C6945">
      <w:pPr>
        <w:pStyle w:val="ListParagraph"/>
        <w:numPr>
          <w:ilvl w:val="0"/>
          <w:numId w:val="32"/>
        </w:numPr>
      </w:pPr>
      <w:proofErr w:type="spellStart"/>
      <w:r>
        <w:t>Dăineanu</w:t>
      </w:r>
      <w:proofErr w:type="spellEnd"/>
      <w:r>
        <w:t xml:space="preserve"> </w:t>
      </w:r>
      <w:proofErr w:type="spellStart"/>
      <w:r>
        <w:t>Nicoleta</w:t>
      </w:r>
      <w:proofErr w:type="spellEnd"/>
      <w:r>
        <w:t xml:space="preserve">-Sofia – a VI-a A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Șmocot</w:t>
      </w:r>
      <w:proofErr w:type="spellEnd"/>
      <w:r>
        <w:t xml:space="preserve"> Georgiana</w:t>
      </w:r>
    </w:p>
    <w:p w14:paraId="6416343F" w14:textId="77777777" w:rsidR="00184067" w:rsidRDefault="00184067" w:rsidP="005C6945">
      <w:pPr>
        <w:pStyle w:val="ListParagraph"/>
        <w:numPr>
          <w:ilvl w:val="0"/>
          <w:numId w:val="32"/>
        </w:numPr>
      </w:pPr>
      <w:r>
        <w:t xml:space="preserve">Gheorghe Roxana </w:t>
      </w:r>
      <w:proofErr w:type="spellStart"/>
      <w:r>
        <w:t>Mihaela</w:t>
      </w:r>
      <w:proofErr w:type="spellEnd"/>
      <w:r>
        <w:t xml:space="preserve"> – a VII-a A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</w:t>
      </w:r>
      <w:proofErr w:type="spellStart"/>
      <w:r>
        <w:t>Mircea</w:t>
      </w:r>
      <w:proofErr w:type="spellEnd"/>
      <w:r>
        <w:t xml:space="preserve"> </w:t>
      </w:r>
      <w:proofErr w:type="spellStart"/>
      <w:r>
        <w:t>Eliade</w:t>
      </w:r>
      <w:proofErr w:type="spellEnd"/>
      <w:r>
        <w:t xml:space="preserve">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Stafie</w:t>
      </w:r>
      <w:proofErr w:type="spellEnd"/>
      <w:r>
        <w:t xml:space="preserve"> </w:t>
      </w:r>
      <w:proofErr w:type="spellStart"/>
      <w:r>
        <w:t>Viorica</w:t>
      </w:r>
      <w:proofErr w:type="spellEnd"/>
    </w:p>
    <w:p w14:paraId="42DF34F2" w14:textId="77777777" w:rsidR="00184067" w:rsidRDefault="00184067" w:rsidP="00184067">
      <w:proofErr w:type="spellStart"/>
      <w:r>
        <w:t>Premiul</w:t>
      </w:r>
      <w:proofErr w:type="spellEnd"/>
      <w:r>
        <w:t xml:space="preserve"> I- </w:t>
      </w:r>
      <w:proofErr w:type="spellStart"/>
      <w:r w:rsidRPr="00C65EA8">
        <w:rPr>
          <w:b/>
          <w:color w:val="FF0000"/>
        </w:rPr>
        <w:t>Grafică</w:t>
      </w:r>
      <w:proofErr w:type="spellEnd"/>
    </w:p>
    <w:p w14:paraId="07FEFC83" w14:textId="77777777" w:rsidR="00184067" w:rsidRDefault="00184067" w:rsidP="005C6945">
      <w:pPr>
        <w:pStyle w:val="ListParagraph"/>
        <w:numPr>
          <w:ilvl w:val="0"/>
          <w:numId w:val="33"/>
        </w:numPr>
      </w:pPr>
      <w:proofErr w:type="spellStart"/>
      <w:r>
        <w:t>Lupu</w:t>
      </w:r>
      <w:proofErr w:type="spellEnd"/>
      <w:r>
        <w:t xml:space="preserve"> </w:t>
      </w:r>
      <w:proofErr w:type="spellStart"/>
      <w:r>
        <w:t>Lavinia</w:t>
      </w:r>
      <w:proofErr w:type="spellEnd"/>
      <w:r>
        <w:t xml:space="preserve"> </w:t>
      </w:r>
      <w:proofErr w:type="spellStart"/>
      <w:r>
        <w:t>Ștefania</w:t>
      </w:r>
      <w:proofErr w:type="spellEnd"/>
      <w:r>
        <w:t xml:space="preserve"> – a VI-a A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"George </w:t>
      </w:r>
      <w:proofErr w:type="spellStart"/>
      <w:r>
        <w:t>Enescu</w:t>
      </w:r>
      <w:proofErr w:type="spellEnd"/>
      <w:r>
        <w:t xml:space="preserve">" </w:t>
      </w:r>
      <w:proofErr w:type="spellStart"/>
      <w:r>
        <w:t>Năvodari</w:t>
      </w:r>
      <w:proofErr w:type="spellEnd"/>
      <w:r>
        <w:t xml:space="preserve"> – prof. </w:t>
      </w:r>
      <w:proofErr w:type="spellStart"/>
      <w:r>
        <w:t>Raicu</w:t>
      </w:r>
      <w:proofErr w:type="spellEnd"/>
      <w:r>
        <w:t xml:space="preserve"> </w:t>
      </w:r>
      <w:proofErr w:type="spellStart"/>
      <w:r>
        <w:t>Mădălina</w:t>
      </w:r>
      <w:proofErr w:type="spellEnd"/>
      <w:r>
        <w:t xml:space="preserve"> </w:t>
      </w:r>
    </w:p>
    <w:p w14:paraId="5C29E3D6" w14:textId="77777777" w:rsidR="00184067" w:rsidRDefault="00184067" w:rsidP="00184067">
      <w:proofErr w:type="spellStart"/>
      <w:r>
        <w:t>Premiul</w:t>
      </w:r>
      <w:proofErr w:type="spellEnd"/>
      <w:r>
        <w:t xml:space="preserve"> II- </w:t>
      </w:r>
      <w:proofErr w:type="spellStart"/>
      <w:r>
        <w:t>Grafică</w:t>
      </w:r>
      <w:proofErr w:type="spellEnd"/>
    </w:p>
    <w:p w14:paraId="4E167610" w14:textId="77777777" w:rsidR="00184067" w:rsidRDefault="00184067" w:rsidP="005C6945">
      <w:pPr>
        <w:pStyle w:val="ListParagraph"/>
        <w:numPr>
          <w:ilvl w:val="0"/>
          <w:numId w:val="34"/>
        </w:numPr>
      </w:pPr>
      <w:proofErr w:type="spellStart"/>
      <w:r>
        <w:t>Rădulescu</w:t>
      </w:r>
      <w:proofErr w:type="spellEnd"/>
      <w:r>
        <w:t xml:space="preserve"> </w:t>
      </w:r>
      <w:proofErr w:type="spellStart"/>
      <w:r>
        <w:t>Izabela</w:t>
      </w:r>
      <w:proofErr w:type="spellEnd"/>
      <w:r>
        <w:t xml:space="preserve"> – a VI-a A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Șmocot</w:t>
      </w:r>
      <w:proofErr w:type="spellEnd"/>
      <w:r>
        <w:t xml:space="preserve"> Georgiana</w:t>
      </w:r>
    </w:p>
    <w:p w14:paraId="4EBC1E2D" w14:textId="77777777" w:rsidR="00184067" w:rsidRDefault="00184067" w:rsidP="00184067">
      <w:proofErr w:type="spellStart"/>
      <w:r>
        <w:t>Premiul</w:t>
      </w:r>
      <w:proofErr w:type="spellEnd"/>
      <w:r>
        <w:t xml:space="preserve"> III- </w:t>
      </w:r>
      <w:proofErr w:type="spellStart"/>
      <w:r>
        <w:t>Grafică</w:t>
      </w:r>
      <w:proofErr w:type="spellEnd"/>
    </w:p>
    <w:p w14:paraId="21DE8070" w14:textId="77777777" w:rsidR="00184067" w:rsidRDefault="00184067" w:rsidP="005C6945">
      <w:pPr>
        <w:pStyle w:val="ListParagraph"/>
        <w:numPr>
          <w:ilvl w:val="0"/>
          <w:numId w:val="35"/>
        </w:numPr>
      </w:pPr>
      <w:proofErr w:type="spellStart"/>
      <w:r>
        <w:t>Stoian</w:t>
      </w:r>
      <w:proofErr w:type="spellEnd"/>
      <w:r>
        <w:t xml:space="preserve"> Sabrina – a VI-a B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"George </w:t>
      </w:r>
      <w:proofErr w:type="spellStart"/>
      <w:r>
        <w:t>Enescu</w:t>
      </w:r>
      <w:proofErr w:type="spellEnd"/>
      <w:r>
        <w:t xml:space="preserve">" </w:t>
      </w:r>
      <w:proofErr w:type="spellStart"/>
      <w:r>
        <w:t>Năvodari</w:t>
      </w:r>
      <w:proofErr w:type="spellEnd"/>
      <w:r>
        <w:t xml:space="preserve"> – prof. </w:t>
      </w:r>
      <w:proofErr w:type="spellStart"/>
      <w:r>
        <w:t>Ulier</w:t>
      </w:r>
      <w:proofErr w:type="spellEnd"/>
      <w:r>
        <w:t xml:space="preserve"> </w:t>
      </w:r>
      <w:proofErr w:type="spellStart"/>
      <w:r>
        <w:t>Rodica</w:t>
      </w:r>
      <w:proofErr w:type="spellEnd"/>
    </w:p>
    <w:p w14:paraId="6FF2053A" w14:textId="77777777" w:rsidR="00184067" w:rsidRDefault="00184067" w:rsidP="00184067">
      <w:proofErr w:type="spellStart"/>
      <w:r>
        <w:t>Premiul</w:t>
      </w:r>
      <w:proofErr w:type="spellEnd"/>
      <w:r>
        <w:t xml:space="preserve"> I- </w:t>
      </w:r>
      <w:proofErr w:type="spellStart"/>
      <w:r w:rsidRPr="00C65EA8">
        <w:rPr>
          <w:b/>
          <w:color w:val="FF0000"/>
          <w:sz w:val="24"/>
          <w:szCs w:val="24"/>
        </w:rPr>
        <w:t>Colaj</w:t>
      </w:r>
      <w:proofErr w:type="spellEnd"/>
    </w:p>
    <w:p w14:paraId="32BF7948" w14:textId="77777777" w:rsidR="00184067" w:rsidRDefault="00184067" w:rsidP="005C6945">
      <w:pPr>
        <w:pStyle w:val="ListParagraph"/>
        <w:numPr>
          <w:ilvl w:val="0"/>
          <w:numId w:val="36"/>
        </w:numPr>
      </w:pPr>
      <w:proofErr w:type="spellStart"/>
      <w:r>
        <w:lastRenderedPageBreak/>
        <w:t>Stănoi</w:t>
      </w:r>
      <w:proofErr w:type="spellEnd"/>
      <w:r>
        <w:t xml:space="preserve"> </w:t>
      </w:r>
      <w:proofErr w:type="spellStart"/>
      <w:r>
        <w:t>Kasandra-Teodora</w:t>
      </w:r>
      <w:proofErr w:type="spellEnd"/>
      <w:r>
        <w:t xml:space="preserve"> – a VI-a A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Tehnologic</w:t>
      </w:r>
      <w:proofErr w:type="spellEnd"/>
      <w:r>
        <w:t xml:space="preserve"> "</w:t>
      </w:r>
      <w:proofErr w:type="spellStart"/>
      <w:r>
        <w:t>Axiopolis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Ionescu</w:t>
      </w:r>
      <w:proofErr w:type="spellEnd"/>
      <w:r>
        <w:t xml:space="preserve"> </w:t>
      </w:r>
      <w:proofErr w:type="spellStart"/>
      <w:r>
        <w:t>Corina-Ionela</w:t>
      </w:r>
      <w:proofErr w:type="spellEnd"/>
    </w:p>
    <w:p w14:paraId="769C98B1" w14:textId="77777777" w:rsidR="00184067" w:rsidRDefault="00184067" w:rsidP="00184067">
      <w:proofErr w:type="spellStart"/>
      <w:r>
        <w:t>Mențiune</w:t>
      </w:r>
      <w:proofErr w:type="spellEnd"/>
    </w:p>
    <w:p w14:paraId="709AC0D3" w14:textId="77777777" w:rsidR="00184067" w:rsidRDefault="00184067" w:rsidP="005C6945">
      <w:pPr>
        <w:pStyle w:val="ListParagraph"/>
        <w:numPr>
          <w:ilvl w:val="0"/>
          <w:numId w:val="37"/>
        </w:numPr>
      </w:pPr>
      <w:proofErr w:type="spellStart"/>
      <w:r>
        <w:t>Dudeanu</w:t>
      </w:r>
      <w:proofErr w:type="spellEnd"/>
      <w:r>
        <w:t xml:space="preserve"> </w:t>
      </w:r>
      <w:proofErr w:type="spellStart"/>
      <w:r>
        <w:t>Andreea</w:t>
      </w:r>
      <w:proofErr w:type="spellEnd"/>
      <w:r>
        <w:t xml:space="preserve"> – a VII-a A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Bucățică</w:t>
      </w:r>
      <w:proofErr w:type="spellEnd"/>
      <w:r>
        <w:t xml:space="preserve"> </w:t>
      </w:r>
      <w:proofErr w:type="spellStart"/>
      <w:r>
        <w:t>Hortenzia-Elisabtea</w:t>
      </w:r>
      <w:proofErr w:type="spellEnd"/>
    </w:p>
    <w:p w14:paraId="7BE448AC" w14:textId="77777777" w:rsidR="00184067" w:rsidRDefault="00184067" w:rsidP="005C6945">
      <w:pPr>
        <w:pStyle w:val="ListParagraph"/>
        <w:numPr>
          <w:ilvl w:val="0"/>
          <w:numId w:val="37"/>
        </w:numPr>
      </w:pPr>
      <w:proofErr w:type="spellStart"/>
      <w:r>
        <w:t>Zaharia</w:t>
      </w:r>
      <w:proofErr w:type="spellEnd"/>
      <w:r>
        <w:t xml:space="preserve"> </w:t>
      </w:r>
      <w:proofErr w:type="spellStart"/>
      <w:r>
        <w:t>Ștefania</w:t>
      </w:r>
      <w:proofErr w:type="spellEnd"/>
      <w:r>
        <w:t xml:space="preserve">-Maria – a VI-a  – </w:t>
      </w:r>
      <w:proofErr w:type="spellStart"/>
      <w:r>
        <w:t>Colegiul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"</w:t>
      </w:r>
      <w:proofErr w:type="spellStart"/>
      <w:r>
        <w:t>Cuza</w:t>
      </w:r>
      <w:proofErr w:type="spellEnd"/>
      <w:r>
        <w:t xml:space="preserve"> </w:t>
      </w:r>
      <w:proofErr w:type="spellStart"/>
      <w:r>
        <w:t>Vodă</w:t>
      </w:r>
      <w:proofErr w:type="spellEnd"/>
      <w:r>
        <w:t xml:space="preserve">" </w:t>
      </w:r>
      <w:proofErr w:type="spellStart"/>
      <w:r>
        <w:t>Huși</w:t>
      </w:r>
      <w:proofErr w:type="spellEnd"/>
      <w:r>
        <w:t xml:space="preserve"> – prof. </w:t>
      </w:r>
      <w:proofErr w:type="spellStart"/>
      <w:r>
        <w:t>Grecu</w:t>
      </w:r>
      <w:proofErr w:type="spellEnd"/>
      <w:r>
        <w:t xml:space="preserve"> Diana-Gabriela</w:t>
      </w:r>
    </w:p>
    <w:p w14:paraId="7FC4EF95" w14:textId="77777777" w:rsidR="00184067" w:rsidRDefault="00184067" w:rsidP="005C6945">
      <w:pPr>
        <w:pStyle w:val="ListParagraph"/>
        <w:numPr>
          <w:ilvl w:val="0"/>
          <w:numId w:val="37"/>
        </w:numPr>
      </w:pPr>
      <w:proofErr w:type="spellStart"/>
      <w:r>
        <w:t>Petcu</w:t>
      </w:r>
      <w:proofErr w:type="spellEnd"/>
      <w:r>
        <w:t xml:space="preserve"> Ana Maria Elena – a VI-a B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Nr. 1 </w:t>
      </w:r>
      <w:proofErr w:type="spellStart"/>
      <w:r>
        <w:t>Peștera</w:t>
      </w:r>
      <w:proofErr w:type="spellEnd"/>
      <w:r>
        <w:t xml:space="preserve"> – prof. </w:t>
      </w:r>
      <w:proofErr w:type="spellStart"/>
      <w:r>
        <w:t>Ilie</w:t>
      </w:r>
      <w:proofErr w:type="spellEnd"/>
      <w:r>
        <w:t xml:space="preserve"> </w:t>
      </w:r>
      <w:proofErr w:type="spellStart"/>
      <w:r>
        <w:t>Caludia</w:t>
      </w:r>
      <w:proofErr w:type="spellEnd"/>
    </w:p>
    <w:p w14:paraId="41282622" w14:textId="77777777" w:rsidR="00184067" w:rsidRDefault="00184067" w:rsidP="005C6945">
      <w:pPr>
        <w:pStyle w:val="ListParagraph"/>
        <w:numPr>
          <w:ilvl w:val="0"/>
          <w:numId w:val="37"/>
        </w:numPr>
      </w:pPr>
      <w:proofErr w:type="spellStart"/>
      <w:r>
        <w:t>Burcă</w:t>
      </w:r>
      <w:proofErr w:type="spellEnd"/>
      <w:r>
        <w:t xml:space="preserve"> Maya Claudia – a VI-a B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"George </w:t>
      </w:r>
      <w:proofErr w:type="spellStart"/>
      <w:r>
        <w:t>Enescu</w:t>
      </w:r>
      <w:proofErr w:type="spellEnd"/>
      <w:r>
        <w:t xml:space="preserve">" </w:t>
      </w:r>
      <w:proofErr w:type="spellStart"/>
      <w:r>
        <w:t>Năvodari</w:t>
      </w:r>
      <w:proofErr w:type="spellEnd"/>
      <w:r>
        <w:t xml:space="preserve"> – prof. </w:t>
      </w:r>
      <w:proofErr w:type="spellStart"/>
      <w:r>
        <w:t>Raicu</w:t>
      </w:r>
      <w:proofErr w:type="spellEnd"/>
      <w:r>
        <w:t xml:space="preserve"> </w:t>
      </w:r>
      <w:proofErr w:type="spellStart"/>
      <w:r>
        <w:t>Mădălina</w:t>
      </w:r>
      <w:proofErr w:type="spellEnd"/>
    </w:p>
    <w:p w14:paraId="3C4BBBB2" w14:textId="77777777" w:rsidR="00184067" w:rsidRDefault="00184067" w:rsidP="005C6945">
      <w:pPr>
        <w:pStyle w:val="ListParagraph"/>
        <w:numPr>
          <w:ilvl w:val="0"/>
          <w:numId w:val="37"/>
        </w:numPr>
      </w:pPr>
      <w:proofErr w:type="spellStart"/>
      <w:r>
        <w:t>Florea</w:t>
      </w:r>
      <w:proofErr w:type="spellEnd"/>
      <w:r>
        <w:t xml:space="preserve"> </w:t>
      </w:r>
      <w:proofErr w:type="spellStart"/>
      <w:r>
        <w:t>Miruna</w:t>
      </w:r>
      <w:proofErr w:type="spellEnd"/>
      <w:r>
        <w:t xml:space="preserve"> </w:t>
      </w:r>
      <w:proofErr w:type="spellStart"/>
      <w:r>
        <w:t>Ștefania</w:t>
      </w:r>
      <w:proofErr w:type="spellEnd"/>
      <w:r>
        <w:t xml:space="preserve"> – a VIII-a 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Nr. 1 </w:t>
      </w:r>
      <w:proofErr w:type="spellStart"/>
      <w:r>
        <w:t>Seimeni</w:t>
      </w:r>
      <w:proofErr w:type="spellEnd"/>
      <w:r>
        <w:t xml:space="preserve"> – prof. </w:t>
      </w:r>
      <w:proofErr w:type="spellStart"/>
      <w:r>
        <w:t>Mințoiu</w:t>
      </w:r>
      <w:proofErr w:type="spellEnd"/>
      <w:r>
        <w:t xml:space="preserve"> </w:t>
      </w:r>
      <w:proofErr w:type="spellStart"/>
      <w:r>
        <w:t>Verginia</w:t>
      </w:r>
      <w:proofErr w:type="spellEnd"/>
      <w:r>
        <w:t xml:space="preserve"> </w:t>
      </w:r>
      <w:proofErr w:type="spellStart"/>
      <w:r>
        <w:t>Anișoara</w:t>
      </w:r>
      <w:proofErr w:type="spellEnd"/>
    </w:p>
    <w:p w14:paraId="406C713C" w14:textId="77777777" w:rsidR="00184067" w:rsidRDefault="00184067" w:rsidP="005C6945">
      <w:pPr>
        <w:pStyle w:val="ListParagraph"/>
        <w:numPr>
          <w:ilvl w:val="0"/>
          <w:numId w:val="37"/>
        </w:numPr>
      </w:pPr>
      <w:proofErr w:type="spellStart"/>
      <w:r>
        <w:t>Amirei</w:t>
      </w:r>
      <w:proofErr w:type="spellEnd"/>
      <w:r>
        <w:t xml:space="preserve"> </w:t>
      </w:r>
      <w:proofErr w:type="spellStart"/>
      <w:r>
        <w:t>Dalila</w:t>
      </w:r>
      <w:proofErr w:type="spellEnd"/>
      <w:r>
        <w:t xml:space="preserve"> Ana – a VI-a B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"George </w:t>
      </w:r>
      <w:proofErr w:type="spellStart"/>
      <w:r>
        <w:t>Enescu</w:t>
      </w:r>
      <w:proofErr w:type="spellEnd"/>
      <w:r>
        <w:t xml:space="preserve">" </w:t>
      </w:r>
      <w:proofErr w:type="spellStart"/>
      <w:r>
        <w:t>Năvodari</w:t>
      </w:r>
      <w:proofErr w:type="spellEnd"/>
      <w:r>
        <w:t xml:space="preserve"> – prof. </w:t>
      </w:r>
      <w:proofErr w:type="spellStart"/>
      <w:r>
        <w:t>Ulier</w:t>
      </w:r>
      <w:proofErr w:type="spellEnd"/>
      <w:r>
        <w:t xml:space="preserve"> </w:t>
      </w:r>
      <w:proofErr w:type="spellStart"/>
      <w:r>
        <w:t>Rodica</w:t>
      </w:r>
      <w:proofErr w:type="spellEnd"/>
    </w:p>
    <w:p w14:paraId="1B40CEE9" w14:textId="77777777" w:rsidR="00184067" w:rsidRDefault="00184067" w:rsidP="005C6945">
      <w:pPr>
        <w:pStyle w:val="ListParagraph"/>
        <w:numPr>
          <w:ilvl w:val="0"/>
          <w:numId w:val="37"/>
        </w:numPr>
      </w:pPr>
      <w:proofErr w:type="spellStart"/>
      <w:r>
        <w:t>Cristea</w:t>
      </w:r>
      <w:proofErr w:type="spellEnd"/>
      <w:r>
        <w:t xml:space="preserve"> Sonia – a VI-a B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"George </w:t>
      </w:r>
      <w:proofErr w:type="spellStart"/>
      <w:r>
        <w:t>Enescu</w:t>
      </w:r>
      <w:proofErr w:type="spellEnd"/>
      <w:r>
        <w:t xml:space="preserve">" </w:t>
      </w:r>
      <w:proofErr w:type="spellStart"/>
      <w:r>
        <w:t>Năvodari</w:t>
      </w:r>
      <w:proofErr w:type="spellEnd"/>
      <w:r>
        <w:t xml:space="preserve"> – prof. </w:t>
      </w:r>
      <w:proofErr w:type="spellStart"/>
      <w:r>
        <w:t>Ulier</w:t>
      </w:r>
      <w:proofErr w:type="spellEnd"/>
      <w:r>
        <w:t xml:space="preserve"> </w:t>
      </w:r>
      <w:proofErr w:type="spellStart"/>
      <w:r>
        <w:t>Rodica</w:t>
      </w:r>
      <w:proofErr w:type="spellEnd"/>
    </w:p>
    <w:p w14:paraId="204E7865" w14:textId="77777777" w:rsidR="00184067" w:rsidRDefault="00184067" w:rsidP="005C6945">
      <w:pPr>
        <w:pStyle w:val="ListParagraph"/>
        <w:numPr>
          <w:ilvl w:val="0"/>
          <w:numId w:val="37"/>
        </w:numPr>
      </w:pPr>
      <w:proofErr w:type="spellStart"/>
      <w:r>
        <w:t>Malinici</w:t>
      </w:r>
      <w:proofErr w:type="spellEnd"/>
      <w:r>
        <w:t xml:space="preserve"> Alexandra Elena – a VIII-a 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Nr.1 </w:t>
      </w:r>
      <w:proofErr w:type="spellStart"/>
      <w:r>
        <w:t>Blăgești</w:t>
      </w:r>
      <w:proofErr w:type="spellEnd"/>
      <w:r>
        <w:t xml:space="preserve"> – prof. </w:t>
      </w:r>
      <w:proofErr w:type="spellStart"/>
      <w:r>
        <w:t>Cozma</w:t>
      </w:r>
      <w:proofErr w:type="spellEnd"/>
      <w:r>
        <w:t xml:space="preserve"> Ina</w:t>
      </w:r>
    </w:p>
    <w:p w14:paraId="7D6D738F" w14:textId="77777777" w:rsidR="00184067" w:rsidRDefault="00184067" w:rsidP="005C6945">
      <w:pPr>
        <w:pStyle w:val="ListParagraph"/>
        <w:numPr>
          <w:ilvl w:val="0"/>
          <w:numId w:val="37"/>
        </w:numPr>
      </w:pPr>
      <w:proofErr w:type="spellStart"/>
      <w:r>
        <w:t>Palimaruc</w:t>
      </w:r>
      <w:proofErr w:type="spellEnd"/>
      <w:r>
        <w:t xml:space="preserve"> </w:t>
      </w:r>
      <w:proofErr w:type="spellStart"/>
      <w:r>
        <w:t>Ioana</w:t>
      </w:r>
      <w:proofErr w:type="spellEnd"/>
      <w:r>
        <w:t xml:space="preserve"> – a V-a – </w:t>
      </w:r>
      <w:proofErr w:type="spellStart"/>
      <w:r>
        <w:t>Seminarul</w:t>
      </w:r>
      <w:proofErr w:type="spellEnd"/>
      <w:r>
        <w:t xml:space="preserve"> </w:t>
      </w:r>
      <w:proofErr w:type="spellStart"/>
      <w:r>
        <w:t>Teologic</w:t>
      </w:r>
      <w:proofErr w:type="spellEnd"/>
      <w:r>
        <w:t xml:space="preserve"> </w:t>
      </w:r>
      <w:proofErr w:type="spellStart"/>
      <w:r>
        <w:t>Ortodox</w:t>
      </w:r>
      <w:proofErr w:type="spellEnd"/>
      <w:r>
        <w:t xml:space="preserve"> </w:t>
      </w:r>
      <w:proofErr w:type="spellStart"/>
      <w:r>
        <w:t>Sfântul</w:t>
      </w:r>
      <w:proofErr w:type="spellEnd"/>
      <w:r>
        <w:t xml:space="preserve"> </w:t>
      </w:r>
      <w:proofErr w:type="spellStart"/>
      <w:r>
        <w:t>Ioan</w:t>
      </w:r>
      <w:proofErr w:type="spellEnd"/>
      <w:r>
        <w:t xml:space="preserve"> </w:t>
      </w:r>
      <w:proofErr w:type="spellStart"/>
      <w:r>
        <w:t>Gură</w:t>
      </w:r>
      <w:proofErr w:type="spellEnd"/>
      <w:r>
        <w:t xml:space="preserve"> de </w:t>
      </w:r>
      <w:proofErr w:type="spellStart"/>
      <w:r>
        <w:t>Aur</w:t>
      </w:r>
      <w:proofErr w:type="spellEnd"/>
      <w:r>
        <w:t xml:space="preserve"> </w:t>
      </w:r>
      <w:proofErr w:type="spellStart"/>
      <w:r>
        <w:t>Huși</w:t>
      </w:r>
      <w:proofErr w:type="spellEnd"/>
      <w:r>
        <w:t xml:space="preserve"> – prof. </w:t>
      </w:r>
      <w:proofErr w:type="spellStart"/>
      <w:r>
        <w:t>Grecu</w:t>
      </w:r>
      <w:proofErr w:type="spellEnd"/>
      <w:r>
        <w:t xml:space="preserve"> Diana-Gabriela</w:t>
      </w:r>
    </w:p>
    <w:p w14:paraId="6AF72FFB" w14:textId="77777777" w:rsidR="00184067" w:rsidRDefault="00184067" w:rsidP="00184067">
      <w:proofErr w:type="spellStart"/>
      <w:r>
        <w:t>Premiu</w:t>
      </w:r>
      <w:proofErr w:type="spellEnd"/>
      <w:r>
        <w:t xml:space="preserve"> special</w:t>
      </w:r>
    </w:p>
    <w:p w14:paraId="27F893EA" w14:textId="77777777" w:rsidR="00184067" w:rsidRDefault="00184067" w:rsidP="005C6945">
      <w:pPr>
        <w:pStyle w:val="ListParagraph"/>
        <w:numPr>
          <w:ilvl w:val="0"/>
          <w:numId w:val="38"/>
        </w:numPr>
      </w:pPr>
      <w:proofErr w:type="spellStart"/>
      <w:r>
        <w:t>Ciuraru</w:t>
      </w:r>
      <w:proofErr w:type="spellEnd"/>
      <w:r>
        <w:t xml:space="preserve"> Sara </w:t>
      </w:r>
      <w:proofErr w:type="spellStart"/>
      <w:r>
        <w:t>Silviana</w:t>
      </w:r>
      <w:proofErr w:type="spellEnd"/>
      <w:r>
        <w:t xml:space="preserve"> – a VII-</w:t>
      </w:r>
      <w:proofErr w:type="gramStart"/>
      <w:r>
        <w:t>a</w:t>
      </w:r>
      <w:proofErr w:type="gramEnd"/>
      <w:r>
        <w:t xml:space="preserve"> A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nr. 1 </w:t>
      </w:r>
      <w:proofErr w:type="spellStart"/>
      <w:r>
        <w:t>Peștera</w:t>
      </w:r>
      <w:proofErr w:type="spellEnd"/>
      <w:r>
        <w:t xml:space="preserve"> – prof. </w:t>
      </w:r>
      <w:proofErr w:type="spellStart"/>
      <w:r>
        <w:t>Ilie</w:t>
      </w:r>
      <w:proofErr w:type="spellEnd"/>
      <w:r>
        <w:t xml:space="preserve"> </w:t>
      </w:r>
      <w:proofErr w:type="spellStart"/>
      <w:r>
        <w:t>Caludia</w:t>
      </w:r>
      <w:proofErr w:type="spellEnd"/>
    </w:p>
    <w:p w14:paraId="064F48DC" w14:textId="77777777" w:rsidR="00184067" w:rsidRDefault="00184067" w:rsidP="005C6945">
      <w:pPr>
        <w:pStyle w:val="ListParagraph"/>
        <w:numPr>
          <w:ilvl w:val="0"/>
          <w:numId w:val="38"/>
        </w:numPr>
      </w:pPr>
      <w:proofErr w:type="spellStart"/>
      <w:r>
        <w:t>Murgu</w:t>
      </w:r>
      <w:proofErr w:type="spellEnd"/>
      <w:r>
        <w:t xml:space="preserve"> </w:t>
      </w:r>
      <w:proofErr w:type="spellStart"/>
      <w:r>
        <w:t>Andreea</w:t>
      </w:r>
      <w:proofErr w:type="spellEnd"/>
      <w:r>
        <w:t xml:space="preserve"> </w:t>
      </w:r>
      <w:proofErr w:type="spellStart"/>
      <w:r>
        <w:t>Teodora</w:t>
      </w:r>
      <w:proofErr w:type="spellEnd"/>
      <w:r>
        <w:t xml:space="preserve"> – a VII-a 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Nr.1 </w:t>
      </w:r>
      <w:proofErr w:type="spellStart"/>
      <w:r>
        <w:t>Blăgești</w:t>
      </w:r>
      <w:proofErr w:type="spellEnd"/>
      <w:r>
        <w:t xml:space="preserve"> – prof. </w:t>
      </w:r>
      <w:proofErr w:type="spellStart"/>
      <w:r>
        <w:t>Cozma</w:t>
      </w:r>
      <w:proofErr w:type="spellEnd"/>
      <w:r>
        <w:t xml:space="preserve"> Ina</w:t>
      </w:r>
    </w:p>
    <w:p w14:paraId="2AAAD306" w14:textId="77777777" w:rsidR="005C6945" w:rsidRDefault="005C6945" w:rsidP="005C6945"/>
    <w:p w14:paraId="766E625F" w14:textId="77777777" w:rsidR="005C6945" w:rsidRDefault="005C6945" w:rsidP="005C6945"/>
    <w:p w14:paraId="03C0C483" w14:textId="77777777" w:rsidR="005C6945" w:rsidRDefault="005C6945" w:rsidP="005C6945"/>
    <w:p w14:paraId="153F7B95" w14:textId="77777777" w:rsidR="00184067" w:rsidRDefault="00184067" w:rsidP="00184067">
      <w:proofErr w:type="spellStart"/>
      <w:r>
        <w:rPr>
          <w:b/>
          <w:sz w:val="28"/>
        </w:rPr>
        <w:t>Categoria</w:t>
      </w:r>
      <w:proofErr w:type="spellEnd"/>
      <w:r>
        <w:rPr>
          <w:b/>
          <w:sz w:val="28"/>
        </w:rPr>
        <w:t xml:space="preserve">: </w:t>
      </w:r>
      <w:proofErr w:type="spellStart"/>
      <w:r>
        <w:rPr>
          <w:b/>
          <w:sz w:val="28"/>
        </w:rPr>
        <w:t>Liceu</w:t>
      </w:r>
      <w:proofErr w:type="spellEnd"/>
      <w:r>
        <w:rPr>
          <w:b/>
          <w:sz w:val="28"/>
        </w:rPr>
        <w:t xml:space="preserve"> </w:t>
      </w:r>
    </w:p>
    <w:p w14:paraId="3F74BA20" w14:textId="77777777" w:rsidR="00184067" w:rsidRDefault="00184067" w:rsidP="00184067">
      <w:proofErr w:type="spellStart"/>
      <w:r>
        <w:t>Premiul</w:t>
      </w:r>
      <w:proofErr w:type="spellEnd"/>
      <w:r>
        <w:t xml:space="preserve"> I - </w:t>
      </w:r>
      <w:proofErr w:type="spellStart"/>
      <w:r w:rsidRPr="005C6945">
        <w:rPr>
          <w:b/>
          <w:color w:val="FF0000"/>
          <w:sz w:val="28"/>
          <w:szCs w:val="28"/>
        </w:rPr>
        <w:t>Pictură</w:t>
      </w:r>
      <w:proofErr w:type="spellEnd"/>
    </w:p>
    <w:p w14:paraId="7C1543E6" w14:textId="77777777" w:rsidR="00184067" w:rsidRDefault="00184067" w:rsidP="005C6945">
      <w:pPr>
        <w:pStyle w:val="ListParagraph"/>
        <w:numPr>
          <w:ilvl w:val="0"/>
          <w:numId w:val="39"/>
        </w:numPr>
      </w:pPr>
      <w:r>
        <w:t xml:space="preserve">Done </w:t>
      </w:r>
      <w:proofErr w:type="spellStart"/>
      <w:r>
        <w:t>Ambra-Ioana</w:t>
      </w:r>
      <w:proofErr w:type="spellEnd"/>
      <w:r>
        <w:t xml:space="preserve"> – a XI-a B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Stafie</w:t>
      </w:r>
      <w:proofErr w:type="spellEnd"/>
      <w:r>
        <w:t xml:space="preserve"> </w:t>
      </w:r>
      <w:proofErr w:type="spellStart"/>
      <w:r>
        <w:t>Viorica</w:t>
      </w:r>
      <w:proofErr w:type="spellEnd"/>
      <w:r w:rsidRPr="00C164E4">
        <w:t xml:space="preserve"> </w:t>
      </w:r>
    </w:p>
    <w:p w14:paraId="56DACC6F" w14:textId="77777777" w:rsidR="00184067" w:rsidRDefault="00184067" w:rsidP="00184067">
      <w:proofErr w:type="spellStart"/>
      <w:r w:rsidRPr="00C164E4">
        <w:t>Prem</w:t>
      </w:r>
      <w:r>
        <w:t>iul</w:t>
      </w:r>
      <w:proofErr w:type="spellEnd"/>
      <w:r>
        <w:t xml:space="preserve"> II - </w:t>
      </w:r>
      <w:proofErr w:type="spellStart"/>
      <w:r>
        <w:t>Pictură</w:t>
      </w:r>
      <w:proofErr w:type="spellEnd"/>
    </w:p>
    <w:p w14:paraId="22E19E29" w14:textId="77777777" w:rsidR="00184067" w:rsidRDefault="00184067" w:rsidP="005C6945">
      <w:pPr>
        <w:pStyle w:val="ListParagraph"/>
        <w:numPr>
          <w:ilvl w:val="0"/>
          <w:numId w:val="40"/>
        </w:numPr>
      </w:pPr>
      <w:proofErr w:type="spellStart"/>
      <w:r>
        <w:t>Nițulescu</w:t>
      </w:r>
      <w:proofErr w:type="spellEnd"/>
      <w:r>
        <w:t xml:space="preserve"> </w:t>
      </w:r>
      <w:proofErr w:type="spellStart"/>
      <w:r>
        <w:t>Ariana</w:t>
      </w:r>
      <w:proofErr w:type="spellEnd"/>
      <w:r>
        <w:t xml:space="preserve"> </w:t>
      </w:r>
      <w:proofErr w:type="spellStart"/>
      <w:r>
        <w:t>Giorgia</w:t>
      </w:r>
      <w:proofErr w:type="spellEnd"/>
      <w:r>
        <w:t xml:space="preserve"> – a XII-a C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Stafie</w:t>
      </w:r>
      <w:proofErr w:type="spellEnd"/>
      <w:r>
        <w:t xml:space="preserve"> </w:t>
      </w:r>
      <w:proofErr w:type="spellStart"/>
      <w:r>
        <w:t>Viorica</w:t>
      </w:r>
      <w:proofErr w:type="spellEnd"/>
    </w:p>
    <w:p w14:paraId="447D4A95" w14:textId="77777777" w:rsidR="00184067" w:rsidRDefault="00184067" w:rsidP="00184067">
      <w:proofErr w:type="spellStart"/>
      <w:r>
        <w:lastRenderedPageBreak/>
        <w:t>Premiul</w:t>
      </w:r>
      <w:proofErr w:type="spellEnd"/>
      <w:r>
        <w:t xml:space="preserve"> III - </w:t>
      </w:r>
      <w:proofErr w:type="spellStart"/>
      <w:r>
        <w:t>Pictură</w:t>
      </w:r>
      <w:proofErr w:type="spellEnd"/>
    </w:p>
    <w:p w14:paraId="15A31F1B" w14:textId="77777777" w:rsidR="00184067" w:rsidRDefault="00184067" w:rsidP="005C6945">
      <w:pPr>
        <w:pStyle w:val="ListParagraph"/>
        <w:numPr>
          <w:ilvl w:val="0"/>
          <w:numId w:val="41"/>
        </w:numPr>
      </w:pPr>
      <w:proofErr w:type="spellStart"/>
      <w:r>
        <w:t>Mânzu</w:t>
      </w:r>
      <w:proofErr w:type="spellEnd"/>
      <w:r>
        <w:t xml:space="preserve"> </w:t>
      </w:r>
      <w:proofErr w:type="spellStart"/>
      <w:r>
        <w:t>Rebeca</w:t>
      </w:r>
      <w:proofErr w:type="spellEnd"/>
      <w:r>
        <w:t xml:space="preserve"> Alexandra – a IX-a A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Stafie</w:t>
      </w:r>
      <w:proofErr w:type="spellEnd"/>
      <w:r>
        <w:t xml:space="preserve"> </w:t>
      </w:r>
      <w:proofErr w:type="spellStart"/>
      <w:r>
        <w:t>Viorica</w:t>
      </w:r>
      <w:proofErr w:type="spellEnd"/>
    </w:p>
    <w:p w14:paraId="2DED14A5" w14:textId="77777777" w:rsidR="00184067" w:rsidRDefault="00184067" w:rsidP="00184067">
      <w:proofErr w:type="spellStart"/>
      <w:r>
        <w:t>Premiul</w:t>
      </w:r>
      <w:proofErr w:type="spellEnd"/>
      <w:r>
        <w:t xml:space="preserve"> I - </w:t>
      </w:r>
      <w:proofErr w:type="spellStart"/>
      <w:r w:rsidRPr="005C6945">
        <w:rPr>
          <w:b/>
          <w:color w:val="FF0000"/>
          <w:sz w:val="28"/>
          <w:szCs w:val="28"/>
        </w:rPr>
        <w:t>Grafică</w:t>
      </w:r>
      <w:proofErr w:type="spellEnd"/>
    </w:p>
    <w:p w14:paraId="7B3DBC81" w14:textId="77777777" w:rsidR="00184067" w:rsidRDefault="00184067" w:rsidP="005C6945">
      <w:pPr>
        <w:pStyle w:val="ListParagraph"/>
        <w:numPr>
          <w:ilvl w:val="0"/>
          <w:numId w:val="42"/>
        </w:numPr>
      </w:pPr>
      <w:proofErr w:type="spellStart"/>
      <w:r>
        <w:t>Chițu</w:t>
      </w:r>
      <w:proofErr w:type="spellEnd"/>
      <w:r>
        <w:t xml:space="preserve"> Mara Patricia – a IX-a D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Nicolae</w:t>
      </w:r>
      <w:proofErr w:type="spellEnd"/>
      <w:r>
        <w:t xml:space="preserve"> </w:t>
      </w:r>
      <w:proofErr w:type="spellStart"/>
      <w:r>
        <w:t>Bălcescu</w:t>
      </w:r>
      <w:proofErr w:type="spellEnd"/>
      <w:r>
        <w:t xml:space="preserve">" </w:t>
      </w:r>
      <w:proofErr w:type="spellStart"/>
      <w:r>
        <w:t>Medgidia</w:t>
      </w:r>
      <w:proofErr w:type="spellEnd"/>
      <w:r>
        <w:t xml:space="preserve"> – prof. </w:t>
      </w:r>
      <w:proofErr w:type="spellStart"/>
      <w:r>
        <w:t>Ilie</w:t>
      </w:r>
      <w:proofErr w:type="spellEnd"/>
      <w:r>
        <w:t xml:space="preserve"> </w:t>
      </w:r>
      <w:proofErr w:type="spellStart"/>
      <w:r>
        <w:t>Caludia</w:t>
      </w:r>
      <w:proofErr w:type="spellEnd"/>
    </w:p>
    <w:p w14:paraId="0A759468" w14:textId="77777777" w:rsidR="00184067" w:rsidRDefault="00184067" w:rsidP="00184067">
      <w:proofErr w:type="spellStart"/>
      <w:r>
        <w:t>Premiul</w:t>
      </w:r>
      <w:proofErr w:type="spellEnd"/>
      <w:r>
        <w:t xml:space="preserve"> II - </w:t>
      </w:r>
      <w:proofErr w:type="spellStart"/>
      <w:r>
        <w:t>Grafică</w:t>
      </w:r>
      <w:proofErr w:type="spellEnd"/>
    </w:p>
    <w:p w14:paraId="5BCB10DA" w14:textId="77777777" w:rsidR="00184067" w:rsidRDefault="00184067" w:rsidP="005C6945">
      <w:pPr>
        <w:pStyle w:val="ListParagraph"/>
        <w:numPr>
          <w:ilvl w:val="0"/>
          <w:numId w:val="43"/>
        </w:numPr>
      </w:pPr>
      <w:proofErr w:type="spellStart"/>
      <w:r>
        <w:t>Scutaru</w:t>
      </w:r>
      <w:proofErr w:type="spellEnd"/>
      <w:r>
        <w:t xml:space="preserve"> </w:t>
      </w:r>
      <w:proofErr w:type="spellStart"/>
      <w:r>
        <w:t>Biana</w:t>
      </w:r>
      <w:proofErr w:type="spellEnd"/>
      <w:r>
        <w:t xml:space="preserve"> </w:t>
      </w:r>
      <w:proofErr w:type="spellStart"/>
      <w:r>
        <w:t>Ioana</w:t>
      </w:r>
      <w:proofErr w:type="spellEnd"/>
      <w:r>
        <w:t xml:space="preserve"> – a X-a A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Stafie</w:t>
      </w:r>
      <w:proofErr w:type="spellEnd"/>
      <w:r>
        <w:t xml:space="preserve"> </w:t>
      </w:r>
      <w:proofErr w:type="spellStart"/>
      <w:r>
        <w:t>Viorica</w:t>
      </w:r>
      <w:proofErr w:type="spellEnd"/>
    </w:p>
    <w:p w14:paraId="18526872" w14:textId="77777777" w:rsidR="00184067" w:rsidRDefault="00184067" w:rsidP="00184067">
      <w:proofErr w:type="spellStart"/>
      <w:r w:rsidRPr="00C164E4">
        <w:t>Premiul</w:t>
      </w:r>
      <w:proofErr w:type="spellEnd"/>
      <w:r w:rsidRPr="00C164E4">
        <w:t xml:space="preserve"> II</w:t>
      </w:r>
      <w:r>
        <w:t>I</w:t>
      </w:r>
      <w:r w:rsidRPr="00C164E4">
        <w:t xml:space="preserve"> - </w:t>
      </w:r>
      <w:proofErr w:type="spellStart"/>
      <w:r w:rsidRPr="00C164E4">
        <w:t>Grafică</w:t>
      </w:r>
      <w:proofErr w:type="spellEnd"/>
    </w:p>
    <w:p w14:paraId="2C7D8A73" w14:textId="77777777" w:rsidR="00184067" w:rsidRDefault="00184067" w:rsidP="005C6945">
      <w:pPr>
        <w:pStyle w:val="ListParagraph"/>
        <w:numPr>
          <w:ilvl w:val="0"/>
          <w:numId w:val="44"/>
        </w:numPr>
      </w:pPr>
      <w:proofErr w:type="spellStart"/>
      <w:r>
        <w:t>Gogoloș</w:t>
      </w:r>
      <w:proofErr w:type="spellEnd"/>
      <w:r>
        <w:t xml:space="preserve"> Carmen Alexandra – a X-a B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Stafie</w:t>
      </w:r>
      <w:proofErr w:type="spellEnd"/>
      <w:r>
        <w:t xml:space="preserve"> </w:t>
      </w:r>
      <w:proofErr w:type="spellStart"/>
      <w:r>
        <w:t>Viorica</w:t>
      </w:r>
      <w:proofErr w:type="spellEnd"/>
    </w:p>
    <w:p w14:paraId="6735179F" w14:textId="77777777" w:rsidR="00184067" w:rsidRDefault="00184067" w:rsidP="00184067">
      <w:proofErr w:type="spellStart"/>
      <w:r>
        <w:t>Mențiune</w:t>
      </w:r>
      <w:proofErr w:type="spellEnd"/>
    </w:p>
    <w:p w14:paraId="7AD8114A" w14:textId="77777777" w:rsidR="00184067" w:rsidRDefault="00184067" w:rsidP="005C6945">
      <w:pPr>
        <w:pStyle w:val="ListParagraph"/>
        <w:numPr>
          <w:ilvl w:val="0"/>
          <w:numId w:val="45"/>
        </w:numPr>
      </w:pPr>
      <w:proofErr w:type="spellStart"/>
      <w:r>
        <w:t>Mareș</w:t>
      </w:r>
      <w:proofErr w:type="spellEnd"/>
      <w:r>
        <w:t xml:space="preserve"> Maria </w:t>
      </w:r>
      <w:proofErr w:type="spellStart"/>
      <w:r>
        <w:t>Iuliana</w:t>
      </w:r>
      <w:proofErr w:type="spellEnd"/>
      <w:r>
        <w:t xml:space="preserve"> – a IX-a A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Stafie</w:t>
      </w:r>
      <w:proofErr w:type="spellEnd"/>
      <w:r>
        <w:t xml:space="preserve"> </w:t>
      </w:r>
      <w:proofErr w:type="spellStart"/>
      <w:r>
        <w:t>Viorica</w:t>
      </w:r>
      <w:proofErr w:type="spellEnd"/>
    </w:p>
    <w:p w14:paraId="4E1C3E9D" w14:textId="77777777" w:rsidR="00184067" w:rsidRDefault="00184067" w:rsidP="005C6945">
      <w:pPr>
        <w:pStyle w:val="ListParagraph"/>
        <w:numPr>
          <w:ilvl w:val="0"/>
          <w:numId w:val="45"/>
        </w:numPr>
      </w:pPr>
      <w:proofErr w:type="spellStart"/>
      <w:r>
        <w:t>Leonte</w:t>
      </w:r>
      <w:proofErr w:type="spellEnd"/>
      <w:r>
        <w:t xml:space="preserve"> Bianca Maria – a IX-a A –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"</w:t>
      </w:r>
      <w:proofErr w:type="spellStart"/>
      <w:r>
        <w:t>Nicolae</w:t>
      </w:r>
      <w:proofErr w:type="spellEnd"/>
      <w:r>
        <w:t xml:space="preserve"> </w:t>
      </w:r>
      <w:proofErr w:type="spellStart"/>
      <w:r>
        <w:t>Bălcescu</w:t>
      </w:r>
      <w:proofErr w:type="spellEnd"/>
      <w:r>
        <w:t xml:space="preserve">" </w:t>
      </w:r>
      <w:proofErr w:type="spellStart"/>
      <w:r>
        <w:t>Medgidia</w:t>
      </w:r>
      <w:proofErr w:type="spellEnd"/>
      <w:r>
        <w:t xml:space="preserve"> – prof. </w:t>
      </w:r>
      <w:proofErr w:type="spellStart"/>
      <w:r>
        <w:t>Ilie</w:t>
      </w:r>
      <w:proofErr w:type="spellEnd"/>
      <w:r>
        <w:t xml:space="preserve"> </w:t>
      </w:r>
      <w:proofErr w:type="spellStart"/>
      <w:r>
        <w:t>Caludia</w:t>
      </w:r>
      <w:proofErr w:type="spellEnd"/>
    </w:p>
    <w:p w14:paraId="76A25CCD" w14:textId="2F784D1B" w:rsidR="00184067" w:rsidRDefault="00184067" w:rsidP="003925C6">
      <w:pPr>
        <w:pStyle w:val="ListParagraph"/>
        <w:numPr>
          <w:ilvl w:val="0"/>
          <w:numId w:val="45"/>
        </w:numPr>
      </w:pPr>
      <w:proofErr w:type="spellStart"/>
      <w:r>
        <w:t>Profiru</w:t>
      </w:r>
      <w:proofErr w:type="spellEnd"/>
      <w:r>
        <w:t xml:space="preserve"> Ana </w:t>
      </w:r>
      <w:proofErr w:type="spellStart"/>
      <w:r>
        <w:t>Mihaela</w:t>
      </w:r>
      <w:proofErr w:type="spellEnd"/>
      <w:r>
        <w:t xml:space="preserve"> – a X-a – </w:t>
      </w:r>
      <w:proofErr w:type="spellStart"/>
      <w:r>
        <w:t>Colegiul</w:t>
      </w:r>
      <w:proofErr w:type="spellEnd"/>
      <w:r>
        <w:t xml:space="preserve"> "</w:t>
      </w:r>
      <w:proofErr w:type="spellStart"/>
      <w:r>
        <w:t>Vasile</w:t>
      </w:r>
      <w:proofErr w:type="spellEnd"/>
      <w:r>
        <w:t xml:space="preserve"> </w:t>
      </w:r>
      <w:proofErr w:type="spellStart"/>
      <w:r>
        <w:t>Lovinescu</w:t>
      </w:r>
      <w:proofErr w:type="spellEnd"/>
      <w:r>
        <w:t xml:space="preserve">" </w:t>
      </w:r>
      <w:proofErr w:type="spellStart"/>
      <w:r>
        <w:t>Fălticeni</w:t>
      </w:r>
      <w:proofErr w:type="spellEnd"/>
      <w:r>
        <w:t xml:space="preserve"> – prof. </w:t>
      </w:r>
      <w:proofErr w:type="spellStart"/>
      <w:r>
        <w:t>Grigore</w:t>
      </w:r>
      <w:proofErr w:type="spellEnd"/>
      <w:r>
        <w:t xml:space="preserve"> </w:t>
      </w:r>
      <w:r>
        <w:rPr>
          <w:b/>
          <w:sz w:val="28"/>
        </w:rPr>
        <w:t xml:space="preserve">SECȚIUNEA </w:t>
      </w:r>
      <w:proofErr w:type="spellStart"/>
      <w:r>
        <w:rPr>
          <w:b/>
          <w:sz w:val="28"/>
        </w:rPr>
        <w:t>Creație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digitală</w:t>
      </w:r>
      <w:proofErr w:type="spellEnd"/>
    </w:p>
    <w:p w14:paraId="4DCF1BD5" w14:textId="77777777" w:rsidR="00184067" w:rsidRDefault="00184067" w:rsidP="00184067">
      <w:proofErr w:type="spellStart"/>
      <w:r>
        <w:rPr>
          <w:b/>
          <w:sz w:val="28"/>
        </w:rPr>
        <w:t>Categoria</w:t>
      </w:r>
      <w:proofErr w:type="spellEnd"/>
      <w:r>
        <w:rPr>
          <w:b/>
          <w:sz w:val="28"/>
        </w:rPr>
        <w:t xml:space="preserve">: </w:t>
      </w:r>
      <w:proofErr w:type="spellStart"/>
      <w:r>
        <w:rPr>
          <w:b/>
          <w:sz w:val="28"/>
        </w:rPr>
        <w:t>Gimnaziu</w:t>
      </w:r>
      <w:proofErr w:type="spellEnd"/>
    </w:p>
    <w:p w14:paraId="1D6BA1DB" w14:textId="77777777" w:rsidR="00184067" w:rsidRDefault="00184067" w:rsidP="00184067">
      <w:proofErr w:type="spellStart"/>
      <w:r>
        <w:t>Premiul</w:t>
      </w:r>
      <w:proofErr w:type="spellEnd"/>
      <w:r>
        <w:t xml:space="preserve"> I</w:t>
      </w:r>
    </w:p>
    <w:p w14:paraId="452D227A" w14:textId="77777777" w:rsidR="00184067" w:rsidRDefault="00184067" w:rsidP="005C6945">
      <w:pPr>
        <w:pStyle w:val="ListParagraph"/>
        <w:numPr>
          <w:ilvl w:val="0"/>
          <w:numId w:val="46"/>
        </w:numPr>
      </w:pPr>
      <w:proofErr w:type="spellStart"/>
      <w:r>
        <w:t>Stafie</w:t>
      </w:r>
      <w:proofErr w:type="spellEnd"/>
      <w:r>
        <w:t xml:space="preserve"> Gabriela Elena – a VIII-a A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"</w:t>
      </w:r>
      <w:proofErr w:type="spellStart"/>
      <w:r>
        <w:t>Mircea</w:t>
      </w:r>
      <w:proofErr w:type="spellEnd"/>
      <w:r>
        <w:t xml:space="preserve"> </w:t>
      </w:r>
      <w:proofErr w:type="spellStart"/>
      <w:r>
        <w:t>Eliade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Stafie</w:t>
      </w:r>
      <w:proofErr w:type="spellEnd"/>
      <w:r>
        <w:t xml:space="preserve"> </w:t>
      </w:r>
      <w:proofErr w:type="spellStart"/>
      <w:r>
        <w:t>Viorica</w:t>
      </w:r>
      <w:proofErr w:type="spellEnd"/>
    </w:p>
    <w:p w14:paraId="6F908CF1" w14:textId="77777777" w:rsidR="00184067" w:rsidRDefault="00184067" w:rsidP="00184067">
      <w:proofErr w:type="spellStart"/>
      <w:r>
        <w:t>Premiul</w:t>
      </w:r>
      <w:proofErr w:type="spellEnd"/>
      <w:r>
        <w:t xml:space="preserve"> II</w:t>
      </w:r>
    </w:p>
    <w:p w14:paraId="177BE59A" w14:textId="77777777" w:rsidR="00184067" w:rsidRDefault="00184067" w:rsidP="005C6945">
      <w:pPr>
        <w:pStyle w:val="ListParagraph"/>
        <w:numPr>
          <w:ilvl w:val="0"/>
          <w:numId w:val="47"/>
        </w:numPr>
      </w:pPr>
      <w:proofErr w:type="spellStart"/>
      <w:r>
        <w:t>Topârceanu</w:t>
      </w:r>
      <w:proofErr w:type="spellEnd"/>
      <w:r>
        <w:t xml:space="preserve"> Antonia – a VII-a A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"</w:t>
      </w:r>
      <w:proofErr w:type="spellStart"/>
      <w:r>
        <w:t>Mircea</w:t>
      </w:r>
      <w:proofErr w:type="spellEnd"/>
      <w:r>
        <w:t xml:space="preserve"> </w:t>
      </w:r>
      <w:proofErr w:type="spellStart"/>
      <w:r>
        <w:t>Eliade</w:t>
      </w:r>
      <w:proofErr w:type="spellEnd"/>
      <w:r>
        <w:t xml:space="preserve">"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Stafie</w:t>
      </w:r>
      <w:proofErr w:type="spellEnd"/>
      <w:r>
        <w:t xml:space="preserve"> </w:t>
      </w:r>
      <w:proofErr w:type="spellStart"/>
      <w:r>
        <w:t>Viorica</w:t>
      </w:r>
      <w:proofErr w:type="spellEnd"/>
    </w:p>
    <w:p w14:paraId="0723F5BA" w14:textId="77777777" w:rsidR="00184067" w:rsidRDefault="00184067" w:rsidP="00184067">
      <w:proofErr w:type="spellStart"/>
      <w:r>
        <w:t>Premiul</w:t>
      </w:r>
      <w:proofErr w:type="spellEnd"/>
      <w:r>
        <w:t xml:space="preserve"> III</w:t>
      </w:r>
    </w:p>
    <w:p w14:paraId="09969D91" w14:textId="77777777" w:rsidR="00184067" w:rsidRDefault="00184067" w:rsidP="005C6945">
      <w:pPr>
        <w:pStyle w:val="ListParagraph"/>
        <w:numPr>
          <w:ilvl w:val="0"/>
          <w:numId w:val="48"/>
        </w:numPr>
      </w:pPr>
      <w:proofErr w:type="spellStart"/>
      <w:r>
        <w:t>Târșa</w:t>
      </w:r>
      <w:proofErr w:type="spellEnd"/>
      <w:r>
        <w:t xml:space="preserve"> </w:t>
      </w:r>
      <w:proofErr w:type="spellStart"/>
      <w:r>
        <w:t>Matei</w:t>
      </w:r>
      <w:proofErr w:type="spellEnd"/>
      <w:r>
        <w:t xml:space="preserve"> </w:t>
      </w:r>
      <w:proofErr w:type="spellStart"/>
      <w:r>
        <w:t>Ioan</w:t>
      </w:r>
      <w:proofErr w:type="spellEnd"/>
      <w:r>
        <w:t xml:space="preserve"> – a V-a B – LTAS </w:t>
      </w:r>
      <w:proofErr w:type="spellStart"/>
      <w:r>
        <w:t>Cernavodă</w:t>
      </w:r>
      <w:proofErr w:type="spellEnd"/>
      <w:r>
        <w:t xml:space="preserve"> – prof. </w:t>
      </w:r>
      <w:proofErr w:type="spellStart"/>
      <w:r>
        <w:t>Stafie</w:t>
      </w:r>
      <w:proofErr w:type="spellEnd"/>
      <w:r>
        <w:t xml:space="preserve"> </w:t>
      </w:r>
      <w:proofErr w:type="spellStart"/>
      <w:r>
        <w:t>Viorica</w:t>
      </w:r>
      <w:proofErr w:type="spellEnd"/>
    </w:p>
    <w:p w14:paraId="7227719B" w14:textId="77777777" w:rsidR="00184067" w:rsidRDefault="00184067" w:rsidP="00184067">
      <w:proofErr w:type="spellStart"/>
      <w:r>
        <w:t>Mențiune</w:t>
      </w:r>
      <w:proofErr w:type="spellEnd"/>
    </w:p>
    <w:p w14:paraId="6E3E2E68" w14:textId="77777777" w:rsidR="00184067" w:rsidRDefault="00184067" w:rsidP="005C6945">
      <w:pPr>
        <w:pStyle w:val="ListParagraph"/>
        <w:numPr>
          <w:ilvl w:val="0"/>
          <w:numId w:val="49"/>
        </w:numPr>
      </w:pPr>
      <w:proofErr w:type="spellStart"/>
      <w:r>
        <w:lastRenderedPageBreak/>
        <w:t>Goiceanu</w:t>
      </w:r>
      <w:proofErr w:type="spellEnd"/>
      <w:r>
        <w:t xml:space="preserve"> Robert – a VI-a B –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"George </w:t>
      </w:r>
      <w:proofErr w:type="spellStart"/>
      <w:r>
        <w:t>Enescu</w:t>
      </w:r>
      <w:proofErr w:type="spellEnd"/>
      <w:r>
        <w:t xml:space="preserve">" </w:t>
      </w:r>
      <w:proofErr w:type="spellStart"/>
      <w:r>
        <w:t>Năvodari</w:t>
      </w:r>
      <w:proofErr w:type="spellEnd"/>
      <w:r>
        <w:t xml:space="preserve"> – prof. </w:t>
      </w:r>
      <w:proofErr w:type="spellStart"/>
      <w:r>
        <w:t>Raicu</w:t>
      </w:r>
      <w:proofErr w:type="spellEnd"/>
      <w:r>
        <w:t xml:space="preserve"> </w:t>
      </w:r>
      <w:proofErr w:type="spellStart"/>
      <w:r>
        <w:t>Mădălina</w:t>
      </w:r>
      <w:proofErr w:type="spellEnd"/>
    </w:p>
    <w:p w14:paraId="62874996" w14:textId="77777777" w:rsidR="00184067" w:rsidRDefault="00184067" w:rsidP="00184067">
      <w:proofErr w:type="spellStart"/>
      <w:r>
        <w:rPr>
          <w:b/>
          <w:sz w:val="28"/>
        </w:rPr>
        <w:t>Categoria</w:t>
      </w:r>
      <w:proofErr w:type="spellEnd"/>
      <w:r>
        <w:rPr>
          <w:b/>
          <w:sz w:val="28"/>
        </w:rPr>
        <w:t xml:space="preserve">: </w:t>
      </w:r>
      <w:proofErr w:type="spellStart"/>
      <w:r>
        <w:rPr>
          <w:b/>
          <w:sz w:val="28"/>
        </w:rPr>
        <w:t>Liceu</w:t>
      </w:r>
      <w:proofErr w:type="spellEnd"/>
    </w:p>
    <w:p w14:paraId="7B1ED86E" w14:textId="77777777" w:rsidR="00184067" w:rsidRDefault="00184067" w:rsidP="00184067">
      <w:proofErr w:type="spellStart"/>
      <w:r>
        <w:t>Premiul</w:t>
      </w:r>
      <w:proofErr w:type="spellEnd"/>
      <w:r>
        <w:t xml:space="preserve"> I</w:t>
      </w:r>
    </w:p>
    <w:p w14:paraId="6961E51A" w14:textId="77777777" w:rsidR="00184067" w:rsidRDefault="00184067" w:rsidP="005C6945">
      <w:pPr>
        <w:pStyle w:val="ListParagraph"/>
        <w:numPr>
          <w:ilvl w:val="0"/>
          <w:numId w:val="50"/>
        </w:numPr>
      </w:pPr>
      <w:proofErr w:type="spellStart"/>
      <w:r>
        <w:t>Gogoașe</w:t>
      </w:r>
      <w:proofErr w:type="spellEnd"/>
      <w:r>
        <w:t xml:space="preserve"> Beatrice – a XI-a – </w:t>
      </w:r>
      <w:proofErr w:type="spellStart"/>
      <w:r>
        <w:t>Seminarul</w:t>
      </w:r>
      <w:proofErr w:type="spellEnd"/>
      <w:r>
        <w:t xml:space="preserve"> </w:t>
      </w:r>
      <w:proofErr w:type="spellStart"/>
      <w:r>
        <w:t>Teologic</w:t>
      </w:r>
      <w:proofErr w:type="spellEnd"/>
      <w:r>
        <w:t xml:space="preserve"> </w:t>
      </w:r>
      <w:proofErr w:type="spellStart"/>
      <w:r>
        <w:t>Ortodox</w:t>
      </w:r>
      <w:proofErr w:type="spellEnd"/>
      <w:r>
        <w:t xml:space="preserve"> "</w:t>
      </w:r>
      <w:proofErr w:type="spellStart"/>
      <w:r>
        <w:t>Sfântul</w:t>
      </w:r>
      <w:proofErr w:type="spellEnd"/>
      <w:r>
        <w:t xml:space="preserve"> </w:t>
      </w:r>
      <w:proofErr w:type="spellStart"/>
      <w:r>
        <w:t>Ioan</w:t>
      </w:r>
      <w:proofErr w:type="spellEnd"/>
      <w:r>
        <w:t xml:space="preserve"> </w:t>
      </w:r>
      <w:proofErr w:type="spellStart"/>
      <w:r>
        <w:t>Gură</w:t>
      </w:r>
      <w:proofErr w:type="spellEnd"/>
      <w:r>
        <w:t xml:space="preserve"> de </w:t>
      </w:r>
      <w:proofErr w:type="spellStart"/>
      <w:r>
        <w:t>Aur</w:t>
      </w:r>
      <w:proofErr w:type="spellEnd"/>
      <w:r>
        <w:t xml:space="preserve">" </w:t>
      </w:r>
      <w:proofErr w:type="spellStart"/>
      <w:r>
        <w:t>Huși</w:t>
      </w:r>
      <w:proofErr w:type="spellEnd"/>
      <w:r>
        <w:t xml:space="preserve"> – prof. </w:t>
      </w:r>
      <w:proofErr w:type="spellStart"/>
      <w:r>
        <w:t>Grecu</w:t>
      </w:r>
      <w:proofErr w:type="spellEnd"/>
      <w:r>
        <w:t xml:space="preserve"> Diana-Gabriela</w:t>
      </w:r>
    </w:p>
    <w:p w14:paraId="6B9EFB12" w14:textId="77777777" w:rsidR="00184067" w:rsidRDefault="00184067" w:rsidP="00184067">
      <w:proofErr w:type="spellStart"/>
      <w:r>
        <w:t>Premiul</w:t>
      </w:r>
      <w:proofErr w:type="spellEnd"/>
      <w:r>
        <w:t xml:space="preserve"> II</w:t>
      </w:r>
    </w:p>
    <w:p w14:paraId="4D12DF91" w14:textId="77777777" w:rsidR="00184067" w:rsidRDefault="00184067" w:rsidP="005C6945">
      <w:pPr>
        <w:pStyle w:val="ListParagraph"/>
        <w:numPr>
          <w:ilvl w:val="0"/>
          <w:numId w:val="51"/>
        </w:numPr>
      </w:pPr>
      <w:proofErr w:type="spellStart"/>
      <w:r>
        <w:t>Purice</w:t>
      </w:r>
      <w:proofErr w:type="spellEnd"/>
      <w:r>
        <w:t xml:space="preserve"> </w:t>
      </w:r>
      <w:proofErr w:type="spellStart"/>
      <w:r>
        <w:t>Daria</w:t>
      </w:r>
      <w:proofErr w:type="spellEnd"/>
      <w:r>
        <w:t xml:space="preserve"> Elena – a IX-a  – LTNB </w:t>
      </w:r>
      <w:proofErr w:type="spellStart"/>
      <w:r>
        <w:t>Medgidia</w:t>
      </w:r>
      <w:proofErr w:type="spellEnd"/>
      <w:r>
        <w:t xml:space="preserve"> – prof. </w:t>
      </w:r>
      <w:proofErr w:type="spellStart"/>
      <w:r>
        <w:t>Ilie</w:t>
      </w:r>
      <w:proofErr w:type="spellEnd"/>
      <w:r>
        <w:t xml:space="preserve"> Claudia</w:t>
      </w:r>
    </w:p>
    <w:p w14:paraId="6817AB98" w14:textId="77777777" w:rsidR="00184067" w:rsidRDefault="00184067" w:rsidP="00184067">
      <w:proofErr w:type="spellStart"/>
      <w:r>
        <w:t>Premiul</w:t>
      </w:r>
      <w:proofErr w:type="spellEnd"/>
      <w:r>
        <w:t xml:space="preserve"> III</w:t>
      </w:r>
    </w:p>
    <w:p w14:paraId="6F1ED1F7" w14:textId="77777777" w:rsidR="00184067" w:rsidRDefault="00184067" w:rsidP="005C6945">
      <w:pPr>
        <w:pStyle w:val="ListParagraph"/>
        <w:numPr>
          <w:ilvl w:val="0"/>
          <w:numId w:val="52"/>
        </w:numPr>
      </w:pPr>
      <w:proofErr w:type="spellStart"/>
      <w:r>
        <w:t>Turliu</w:t>
      </w:r>
      <w:proofErr w:type="spellEnd"/>
      <w:r>
        <w:t xml:space="preserve"> Carla-Maria – a XII-a – LTNB </w:t>
      </w:r>
      <w:proofErr w:type="spellStart"/>
      <w:r>
        <w:t>Medgidia</w:t>
      </w:r>
      <w:proofErr w:type="spellEnd"/>
      <w:r>
        <w:t xml:space="preserve"> – prof. </w:t>
      </w:r>
      <w:proofErr w:type="spellStart"/>
      <w:r>
        <w:t>Plugaru</w:t>
      </w:r>
      <w:proofErr w:type="spellEnd"/>
      <w:r>
        <w:t xml:space="preserve"> </w:t>
      </w:r>
      <w:proofErr w:type="spellStart"/>
      <w:r>
        <w:t>Rodica</w:t>
      </w:r>
      <w:proofErr w:type="spellEnd"/>
    </w:p>
    <w:p w14:paraId="0C69D237" w14:textId="77777777" w:rsidR="00184067" w:rsidRDefault="00184067" w:rsidP="00184067">
      <w:proofErr w:type="spellStart"/>
      <w:r>
        <w:t>Mențiune</w:t>
      </w:r>
      <w:proofErr w:type="spellEnd"/>
    </w:p>
    <w:p w14:paraId="52B24798" w14:textId="77777777" w:rsidR="00184067" w:rsidRDefault="00184067" w:rsidP="005C6945">
      <w:pPr>
        <w:pStyle w:val="ListParagraph"/>
        <w:numPr>
          <w:ilvl w:val="0"/>
          <w:numId w:val="53"/>
        </w:numPr>
      </w:pPr>
      <w:proofErr w:type="spellStart"/>
      <w:r>
        <w:t>Gîrleanu</w:t>
      </w:r>
      <w:proofErr w:type="spellEnd"/>
      <w:r>
        <w:t xml:space="preserve"> Erika-Elena – a XII-a – LTNB </w:t>
      </w:r>
      <w:proofErr w:type="spellStart"/>
      <w:r>
        <w:t>Medgidia</w:t>
      </w:r>
      <w:proofErr w:type="spellEnd"/>
      <w:r>
        <w:t xml:space="preserve"> – prof. </w:t>
      </w:r>
      <w:proofErr w:type="spellStart"/>
      <w:r>
        <w:t>Plugaru</w:t>
      </w:r>
      <w:proofErr w:type="spellEnd"/>
      <w:r>
        <w:t xml:space="preserve"> </w:t>
      </w:r>
      <w:proofErr w:type="spellStart"/>
      <w:r>
        <w:t>Rodica</w:t>
      </w:r>
      <w:proofErr w:type="spellEnd"/>
    </w:p>
    <w:p w14:paraId="1C71743A" w14:textId="77777777" w:rsidR="00184067" w:rsidRDefault="00184067" w:rsidP="00184067">
      <w:pPr>
        <w:rPr>
          <w:b/>
          <w:sz w:val="28"/>
        </w:rPr>
      </w:pPr>
    </w:p>
    <w:p w14:paraId="47849F06" w14:textId="77777777" w:rsidR="00184067" w:rsidRDefault="00184067"/>
    <w:sectPr w:rsidR="0018406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23E30D4"/>
    <w:multiLevelType w:val="hybridMultilevel"/>
    <w:tmpl w:val="F0F2F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73333F"/>
    <w:multiLevelType w:val="hybridMultilevel"/>
    <w:tmpl w:val="4DCC0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6F32C9"/>
    <w:multiLevelType w:val="hybridMultilevel"/>
    <w:tmpl w:val="977E3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F54829"/>
    <w:multiLevelType w:val="hybridMultilevel"/>
    <w:tmpl w:val="12B06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401412"/>
    <w:multiLevelType w:val="hybridMultilevel"/>
    <w:tmpl w:val="78A2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8411BD"/>
    <w:multiLevelType w:val="hybridMultilevel"/>
    <w:tmpl w:val="C0866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7774FD"/>
    <w:multiLevelType w:val="hybridMultilevel"/>
    <w:tmpl w:val="1A98C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F12E98"/>
    <w:multiLevelType w:val="hybridMultilevel"/>
    <w:tmpl w:val="28C67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1E45E8"/>
    <w:multiLevelType w:val="hybridMultilevel"/>
    <w:tmpl w:val="AFD06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411070"/>
    <w:multiLevelType w:val="hybridMultilevel"/>
    <w:tmpl w:val="B7000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573E49"/>
    <w:multiLevelType w:val="hybridMultilevel"/>
    <w:tmpl w:val="A12A4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152992"/>
    <w:multiLevelType w:val="hybridMultilevel"/>
    <w:tmpl w:val="12FA7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544EDB"/>
    <w:multiLevelType w:val="hybridMultilevel"/>
    <w:tmpl w:val="D5B2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150B14"/>
    <w:multiLevelType w:val="hybridMultilevel"/>
    <w:tmpl w:val="D6D41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4F1E5C"/>
    <w:multiLevelType w:val="hybridMultilevel"/>
    <w:tmpl w:val="BC3E1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BB16E0"/>
    <w:multiLevelType w:val="hybridMultilevel"/>
    <w:tmpl w:val="797CF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161374"/>
    <w:multiLevelType w:val="hybridMultilevel"/>
    <w:tmpl w:val="F9DCF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CD3078"/>
    <w:multiLevelType w:val="hybridMultilevel"/>
    <w:tmpl w:val="67906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964FAD"/>
    <w:multiLevelType w:val="hybridMultilevel"/>
    <w:tmpl w:val="4DECD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03683C"/>
    <w:multiLevelType w:val="hybridMultilevel"/>
    <w:tmpl w:val="C03EB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F6320D"/>
    <w:multiLevelType w:val="hybridMultilevel"/>
    <w:tmpl w:val="C7C68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A44379"/>
    <w:multiLevelType w:val="hybridMultilevel"/>
    <w:tmpl w:val="58D07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011152"/>
    <w:multiLevelType w:val="hybridMultilevel"/>
    <w:tmpl w:val="A1000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8E453D"/>
    <w:multiLevelType w:val="hybridMultilevel"/>
    <w:tmpl w:val="608EA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F558F0"/>
    <w:multiLevelType w:val="hybridMultilevel"/>
    <w:tmpl w:val="745E9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245804"/>
    <w:multiLevelType w:val="hybridMultilevel"/>
    <w:tmpl w:val="CA50D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53387C"/>
    <w:multiLevelType w:val="hybridMultilevel"/>
    <w:tmpl w:val="E65A8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DA573B"/>
    <w:multiLevelType w:val="hybridMultilevel"/>
    <w:tmpl w:val="6004D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53306E"/>
    <w:multiLevelType w:val="hybridMultilevel"/>
    <w:tmpl w:val="25D83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3C4AE7"/>
    <w:multiLevelType w:val="hybridMultilevel"/>
    <w:tmpl w:val="9C6EA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A23834"/>
    <w:multiLevelType w:val="hybridMultilevel"/>
    <w:tmpl w:val="075EF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90702D"/>
    <w:multiLevelType w:val="hybridMultilevel"/>
    <w:tmpl w:val="95F69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A50E22"/>
    <w:multiLevelType w:val="hybridMultilevel"/>
    <w:tmpl w:val="3BE66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FF1950"/>
    <w:multiLevelType w:val="hybridMultilevel"/>
    <w:tmpl w:val="BBCC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1954F6"/>
    <w:multiLevelType w:val="hybridMultilevel"/>
    <w:tmpl w:val="7312D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6A03D6"/>
    <w:multiLevelType w:val="hybridMultilevel"/>
    <w:tmpl w:val="C4B84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E8527A"/>
    <w:multiLevelType w:val="hybridMultilevel"/>
    <w:tmpl w:val="B9AEE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421411"/>
    <w:multiLevelType w:val="hybridMultilevel"/>
    <w:tmpl w:val="288CD42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B102287"/>
    <w:multiLevelType w:val="hybridMultilevel"/>
    <w:tmpl w:val="72AE0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8A6B5B"/>
    <w:multiLevelType w:val="hybridMultilevel"/>
    <w:tmpl w:val="2E8E8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F13260"/>
    <w:multiLevelType w:val="hybridMultilevel"/>
    <w:tmpl w:val="F48A1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3375DB"/>
    <w:multiLevelType w:val="hybridMultilevel"/>
    <w:tmpl w:val="89C82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493732"/>
    <w:multiLevelType w:val="hybridMultilevel"/>
    <w:tmpl w:val="D28E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5F4819"/>
    <w:multiLevelType w:val="hybridMultilevel"/>
    <w:tmpl w:val="73A4E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242E14"/>
    <w:multiLevelType w:val="hybridMultilevel"/>
    <w:tmpl w:val="7CA8A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F6145F"/>
    <w:multiLevelType w:val="hybridMultilevel"/>
    <w:tmpl w:val="34A86B9A"/>
    <w:lvl w:ilvl="0" w:tplc="CDBE7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F4429DB"/>
    <w:multiLevelType w:val="hybridMultilevel"/>
    <w:tmpl w:val="66901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26"/>
  </w:num>
  <w:num w:numId="8">
    <w:abstractNumId w:val="6"/>
  </w:num>
  <w:num w:numId="9">
    <w:abstractNumId w:val="42"/>
  </w:num>
  <w:num w:numId="10">
    <w:abstractNumId w:val="31"/>
  </w:num>
  <w:num w:numId="11">
    <w:abstractNumId w:val="20"/>
  </w:num>
  <w:num w:numId="12">
    <w:abstractNumId w:val="30"/>
  </w:num>
  <w:num w:numId="13">
    <w:abstractNumId w:val="47"/>
  </w:num>
  <w:num w:numId="14">
    <w:abstractNumId w:val="7"/>
  </w:num>
  <w:num w:numId="15">
    <w:abstractNumId w:val="51"/>
  </w:num>
  <w:num w:numId="16">
    <w:abstractNumId w:val="43"/>
  </w:num>
  <w:num w:numId="17">
    <w:abstractNumId w:val="15"/>
  </w:num>
  <w:num w:numId="18">
    <w:abstractNumId w:val="8"/>
  </w:num>
  <w:num w:numId="19">
    <w:abstractNumId w:val="45"/>
  </w:num>
  <w:num w:numId="20">
    <w:abstractNumId w:val="40"/>
  </w:num>
  <w:num w:numId="21">
    <w:abstractNumId w:val="27"/>
  </w:num>
  <w:num w:numId="22">
    <w:abstractNumId w:val="32"/>
  </w:num>
  <w:num w:numId="23">
    <w:abstractNumId w:val="39"/>
  </w:num>
  <w:num w:numId="24">
    <w:abstractNumId w:val="38"/>
  </w:num>
  <w:num w:numId="25">
    <w:abstractNumId w:val="12"/>
  </w:num>
  <w:num w:numId="26">
    <w:abstractNumId w:val="34"/>
  </w:num>
  <w:num w:numId="27">
    <w:abstractNumId w:val="17"/>
  </w:num>
  <w:num w:numId="28">
    <w:abstractNumId w:val="41"/>
  </w:num>
  <w:num w:numId="29">
    <w:abstractNumId w:val="21"/>
  </w:num>
  <w:num w:numId="30">
    <w:abstractNumId w:val="49"/>
  </w:num>
  <w:num w:numId="31">
    <w:abstractNumId w:val="9"/>
  </w:num>
  <w:num w:numId="32">
    <w:abstractNumId w:val="10"/>
  </w:num>
  <w:num w:numId="33">
    <w:abstractNumId w:val="37"/>
  </w:num>
  <w:num w:numId="34">
    <w:abstractNumId w:val="22"/>
  </w:num>
  <w:num w:numId="35">
    <w:abstractNumId w:val="25"/>
  </w:num>
  <w:num w:numId="36">
    <w:abstractNumId w:val="50"/>
  </w:num>
  <w:num w:numId="37">
    <w:abstractNumId w:val="23"/>
  </w:num>
  <w:num w:numId="38">
    <w:abstractNumId w:val="35"/>
  </w:num>
  <w:num w:numId="39">
    <w:abstractNumId w:val="33"/>
  </w:num>
  <w:num w:numId="40">
    <w:abstractNumId w:val="44"/>
  </w:num>
  <w:num w:numId="41">
    <w:abstractNumId w:val="29"/>
  </w:num>
  <w:num w:numId="42">
    <w:abstractNumId w:val="36"/>
  </w:num>
  <w:num w:numId="43">
    <w:abstractNumId w:val="52"/>
  </w:num>
  <w:num w:numId="44">
    <w:abstractNumId w:val="16"/>
  </w:num>
  <w:num w:numId="45">
    <w:abstractNumId w:val="18"/>
  </w:num>
  <w:num w:numId="46">
    <w:abstractNumId w:val="11"/>
  </w:num>
  <w:num w:numId="47">
    <w:abstractNumId w:val="19"/>
  </w:num>
  <w:num w:numId="48">
    <w:abstractNumId w:val="14"/>
  </w:num>
  <w:num w:numId="49">
    <w:abstractNumId w:val="48"/>
  </w:num>
  <w:num w:numId="50">
    <w:abstractNumId w:val="28"/>
  </w:num>
  <w:num w:numId="51">
    <w:abstractNumId w:val="24"/>
  </w:num>
  <w:num w:numId="52">
    <w:abstractNumId w:val="13"/>
  </w:num>
  <w:num w:numId="53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0F03"/>
    <w:rsid w:val="00034616"/>
    <w:rsid w:val="0006063C"/>
    <w:rsid w:val="0015074B"/>
    <w:rsid w:val="00184067"/>
    <w:rsid w:val="00285C11"/>
    <w:rsid w:val="0029639D"/>
    <w:rsid w:val="002F407C"/>
    <w:rsid w:val="00326F90"/>
    <w:rsid w:val="00376A74"/>
    <w:rsid w:val="003925C6"/>
    <w:rsid w:val="003B276B"/>
    <w:rsid w:val="00542354"/>
    <w:rsid w:val="00556C5B"/>
    <w:rsid w:val="005C6945"/>
    <w:rsid w:val="00722461"/>
    <w:rsid w:val="007D0288"/>
    <w:rsid w:val="008E506D"/>
    <w:rsid w:val="00A92DCD"/>
    <w:rsid w:val="00AA1D8D"/>
    <w:rsid w:val="00B47730"/>
    <w:rsid w:val="00B7044F"/>
    <w:rsid w:val="00C164E4"/>
    <w:rsid w:val="00C652B0"/>
    <w:rsid w:val="00C65EA8"/>
    <w:rsid w:val="00CB0664"/>
    <w:rsid w:val="00DC1D5F"/>
    <w:rsid w:val="00DE26BC"/>
    <w:rsid w:val="00DF5CFA"/>
    <w:rsid w:val="00F77AC7"/>
    <w:rsid w:val="00FB12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7FBF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556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556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C85615-8E5D-4BC2-A7B1-3D644044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Adrian</cp:lastModifiedBy>
  <cp:revision>10</cp:revision>
  <dcterms:created xsi:type="dcterms:W3CDTF">2026-03-29T07:06:00Z</dcterms:created>
  <dcterms:modified xsi:type="dcterms:W3CDTF">2026-06-15T07:08:00Z</dcterms:modified>
</cp:coreProperties>
</file>